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ATA/382/2007 vom 7. August 2007</w:t>
      </w:r>
    </w:p>
    <w:p>
      <w:r>
        <w:t>GE Cour de justice, 2007-08-07, DE</w:t>
      </w:r>
    </w:p>
    <w:p>
      <w:r>
        <w:rPr>
          <w:b/>
        </w:rPr>
        <w:t xml:space="preserve">Quelle: </w:t>
      </w:r>
      <w:r>
        <w:t>https://mcp.opencaselaw.ch/entscheid/ge_gerichte_ATA_382_2007</w:t>
      </w:r>
    </w:p>
    <w:p>
      <w:r>
        <w:t>FR: GE_GERICHTE ATA/382/2007 du 7 août 2007</w:t>
      </w:r>
    </w:p>
    <w:p>
      <w:r>
        <w:t>IT: GE_GERICHTE ATA/382/2007 del 7 agosto 2007</w:t>
      </w:r>
    </w:p>
    <w:p>
      <w:pPr>
        <w:pStyle w:val="Heading2"/>
      </w:pPr>
      <w:r>
        <w:t>Volltext</w:t>
      </w:r>
    </w:p>
    <w:p>
      <w:r>
        <w:t>!"######</w:t>
      </w:r>
    </w:p>
    <w:p>
      <w:r>
        <w:t>$ % &amp;$$'&amp; '()$$(</w:t>
      </w:r>
    </w:p>
    <w:p>
      <w:r>
        <w:t>$ *$</w:t>
      </w:r>
    </w:p>
    <w:p>
      <w:r>
        <w:t>!"# "!$!%"!&amp;&amp;# $ '(</w:t>
      </w:r>
    </w:p>
    <w:p>
      <w:r>
        <w:t>)*+,,,,,,-.'/#0-1***.234(1*. 5* *6 ( 7. *4 7 4 *8 71*3*(9:117*;*9:.. '! 8 !&amp;&amp;0- 1 )( +,,,,,, 2 4 2 511 *8* ?*3( 4* 7* @94*!&amp;&amp;#11178735***,,,,,,+( ( $(</w:t>
      </w:r>
    </w:p>
    <w:p>
      <w:r>
        <w:t>!&amp;94*!&amp;&amp;#-)(+,,,,,,4A.4** ;.;77*:B* 73C+ D1181 6 775*175*7;.*!&amp;&amp;% !&amp;&amp;#(</w:t>
      </w:r>
    </w:p>
    <w:p>
      <w:r>
        <w:t>;:**6*31.4;8*84 5..7.**5*178**.-51**7.7;* 751*34B* 73C5:D(</w:t>
      </w:r>
    </w:p>
    <w:p>
      <w:r>
        <w:t>89*5 E;* .** * .* ;E.* * **78275*1.**8&gt;(</w:t>
      </w:r>
    </w:p>
    <w:p>
      <w:r>
        <w:t>1*181677.*'94*!&amp;&amp;# $'.18!&amp;&amp;#-*1 =- .71 ;** 78*E ; E *.. 7*8**. *4 4 75*175*-A:4*(5** 5.E*1816-7G 8* 7 ;&gt; ;*: ;4: 75* ** E *(</w:t>
      </w:r>
    </w:p>
    <w:p>
      <w:r>
        <w:t>;73- *4* 75*1 75*(*77*8**=( 0(</w:t>
      </w:r>
    </w:p>
    <w:p>
      <w:r>
        <w:t>;6.*6-;*''F*.'=-* 7*&gt;:-7*-6*7.B(!'(' =D(</w:t>
      </w:r>
    </w:p>
    <w:p>
      <w:r>
        <w:t>F"# "!$!%"!&amp;&amp;#</w:t>
      </w:r>
    </w:p>
    <w:p>
      <w:r>
        <w:t>4*7361817.42;*!'3:1 7.*.-7E4:751**E..77 84.1*.5**2;*//=B(!!(!=D(</w:t>
      </w:r>
    </w:p>
    <w:p>
      <w:r>
        <w:t>+ ;* // *. ' ! =- 7 ;* ; 77* K:.- .8 77*:- 1* !&amp; - *1* 4:751**7**.*B* 73C4.1*D 17;11 118:751**(</w:t>
      </w:r>
    </w:p>
    <w:p>
      <w:r>
        <w:t>;* ; 77* K:.- .8 77*:- ; 1* !&amp; - *1* 4 .1* .5** 2 ;*.':1.C − - 51*E*;7*7.234(*7**;77*E7 :*27E*7:*:**E7*(</w:t>
      </w:r>
    </w:p>
    <w:p>
      <w:r>
        <w:t>;73-11.75*1 E;*.*K:.7!&amp;(*1*4:751**;.34 2 *EE*.*.75*E .:* .*8..1 1* 7.4* 3: B* E*5*.D</w:t>
      </w:r>
    </w:p>
    <w:p>
      <w:r>
        <w:t>%"# "!$!%"!&amp;&amp;# &gt;*EE*.*75*E;77**66*: E;3:*7.E.:**7.43:.*;*A 4*:.B "F#'"!&amp;&amp;%$'8!&amp;&amp;%.5.*.D(</w:t>
      </w:r>
    </w:p>
    <w:p>
      <w:r>
        <w:t>7. N &gt;*E- * 4* * E A31=-9:117*N*9: N5517**4:751**(</w:t>
      </w:r>
    </w:p>
    <w:p>
      <w:r>
        <w:t>;73-48;.342 :67 75*175*(</w:t>
      </w:r>
    </w:p>
    <w:p>
      <w:r>
        <w:t>*G9.( %(</w:t>
      </w:r>
    </w:p>
    <w:p>
      <w:r>
        <w:t>**:.117MB('&amp;3:1 5*-.11*1*.7.1***4$&amp;9* '/@% F'&amp;(&amp;$D(</w:t>
      </w:r>
    </w:p>
    <w:p>
      <w:r>
        <w:t>OOOOO</w:t>
      </w:r>
    </w:p>
    <w:p>
      <w:r>
        <w:t>&amp;$' $ +,-".!/ .48*9.'09*!&amp;&amp;#7)*+,,,,,, .**4**;.;77*:'F1*!&amp;&amp;#J -/ 9J *E;*;77M;.11J</w:t>
      </w:r>
    </w:p>
    <w:p>
      <w:r>
        <w:t>#"# "!$!%"!&amp;&amp;# * E- 51.1 6 * @! *4 * 5.. *8 5..'#9*!&amp;&amp;FB= +'#$(''&amp;D-7.G7G7. 9 E* *4 *5** 7 4 *8 5..- 7 4* 1*3*78*J1.1****E*- 1*51A747*:1*J* *G.*85..-'&amp;&amp;&amp;'0-74*774* .*E 6 ** ;* 0! =( 7. G 7*3 7* - *4E. 11 1A 74- *4 G 9* 2 ;4*J 11*E 7. G 2 )*+,,,,,,**E;4** ;.;77*:( +*.:C)14A-7.*-)(A&gt;3-)1&lt;*-9:- )(:-9:77.( 1*81***5C :55*3 9*9((*(C</w:t>
      </w:r>
    </w:p>
    <w:p>
      <w:r>
        <w:t>(</w:t>
      </w:r>
    </w:p>
    <w:p>
      <w:r>
        <w:t>4* 7.*C</w:t>
      </w:r>
    </w:p>
    <w:p>
      <w:r>
        <w:t>(4A</w:t>
      </w:r>
    </w:p>
    <w:p>
      <w:r>
        <w:t>7*51G..11*E.67*(</w:t>
      </w:r>
    </w:p>
    <w:p>
      <w:r>
        <w:t>34-</w:t>
      </w:r>
    </w:p>
    <w:p>
      <w:r>
        <w:t>:55*3C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