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ATA/381/2007 vom 7. August 2007</w:t>
      </w:r>
    </w:p>
    <w:p>
      <w:r>
        <w:t>GE Cour de justice, 2007-08-07, IT</w:t>
      </w:r>
    </w:p>
    <w:p>
      <w:r>
        <w:rPr>
          <w:b/>
        </w:rPr>
        <w:t xml:space="preserve">Quelle: </w:t>
      </w:r>
      <w:r>
        <w:t>https://mcp.opencaselaw.ch/entscheid/ge_gerichte_ATA_381_2007</w:t>
      </w:r>
    </w:p>
    <w:p>
      <w:r>
        <w:t>FR: GE_GERICHTE ATA/381/2007 du 7 août 2007</w:t>
      </w:r>
    </w:p>
    <w:p>
      <w:r>
        <w:t>IT: GE_GERICHTE ATA/381/2007 del 7 agosto 2007</w:t>
      </w:r>
    </w:p>
    <w:p>
      <w:pPr>
        <w:pStyle w:val="Heading2"/>
      </w:pPr>
      <w:r>
        <w:t>Volltext</w:t>
      </w:r>
    </w:p>
    <w:p>
      <w:r>
        <w:t>!"######</w:t>
      </w:r>
    </w:p>
    <w:p>
      <w:r>
        <w:t>!"# "!!$$"!%%&amp; $ '(</w:t>
      </w:r>
    </w:p>
    <w:p>
      <w:r>
        <w:t>)'&amp;*!%%+, "-+%"!%%+./0*10002 34515(67777770084400'$30 !%%+ 1100 109 :01; ?8 411 @A'B%%%( ( !(</w:t>
      </w:r>
    </w:p>
    <w:p>
      <w:r>
        <w:t>)!C3D0!%%&amp;, "!-"!%%&amp;./0*444 0D* 1 4D00 034 - 41* !%%+ ; 51 5(6777777 :) ;404 0 10 &gt; ?8 1 411@A-%%( ( C(</w:t>
      </w:r>
    </w:p>
    <w:p>
      <w:r>
        <w:t>!10!%%&amp;, )0*244!(+E"!%%&amp;./ 0;*0;04015(6777777/4;404 F0*10002D010'-1!%%&amp;0*244 0:044E1!%%&amp;/40841;F5( 6777777 40 * 03 :) 0* 4!C3D0!%%&amp;(0*244:;10:411&gt;?8 5(6777777( #(</w:t>
      </w:r>
    </w:p>
    <w:p>
      <w:r>
        <w:t>0 '' 30 !%%&amp;/ 5( 6777777 : 4 0* 10002;00FF/110:D0G;0F4E1 !%%&amp;/:);4!C3D0!%%&amp;40048(1)1381)1 0*:D0;038G201)1220(;0D0 1= H;4F/D38100FD2030 0D*(1:;;&gt;;I1@A-%%( H(</w:t>
      </w:r>
    </w:p>
    <w:p>
      <w:r>
        <w:t>4;0'!30!%%&amp;/0*10002D ;4410411( -(</w:t>
      </w:r>
    </w:p>
    <w:p>
      <w:r>
        <w:t>??2003000/0;;JF5(6777777 4;04!24D0!%%&amp;:)0*4!C3D0!%%&amp;( $</w:t>
      </w:r>
    </w:p>
    <w:p>
      <w:r>
        <w:t>'(</w:t>
      </w:r>
    </w:p>
    <w:p>
      <w:r>
        <w:t>3000 1000D F0 400 20 ;4 411( 20 ;4/ 411 0104 )4 ; 3000 1000D ;D 20 :*3 : 410 390200400,(E&amp;('#0 ;41000D'!;1*'$E- -'%.(</w:t>
      </w:r>
    </w:p>
    <w:p>
      <w:r>
        <w:t>C"# "!!$$"!%%&amp;</w:t>
      </w:r>
    </w:p>
    <w:p>
      <w:r>
        <w:t>0 DI4 ; 5( 6777777 '' 30 !%%&amp; 0* 10002F0041041144;4 &gt; 40 3 ;404 F0 11K0 &gt; 0 C 24D0 !%%&amp; ;;00:0'&amp;04' (40D0&gt;G;0001? #1!%%&amp;&gt;100(44;40-1;;00:0'&amp; 04 C ( 4F/ 410/ 0D/ 44 0D*( !(</w:t>
      </w:r>
    </w:p>
    <w:p>
      <w:r>
        <w:t>;;K:411;;42141&gt; 30;0*4, "'-+"!%%&amp;!&amp;1!%%&amp;.(</w:t>
      </w:r>
    </w:p>
    <w:p>
      <w:r>
        <w:t>LLLLL $</w:t>
      </w:r>
    </w:p>
    <w:p>
      <w:r>
        <w:t>$ 4 0D* 410 411 034 '' 30 !%%&amp; ; 5(6777777:)0*10002!C3D0!%%&amp;M 0FB0B;;KB411;;4M 0 F/ 2141 G 0 E! 0D 0 244 0* 244'&amp;30!%%-,A N'&amp;C(''%./;4););4 3 F0 0D 0200 ; D 0* 244/ ; D0 1090;*0M1410000F0/ 1021I;D;0810M0 0)40*244/'%%%'#/;D0;;D0 40F G 00 B0 #! A( ;4 ) ;09 ;0 / 0DF4 11 1I ;D/ 0D ) 30 &gt; BD0M 110F;4)&gt;5(6777777( N048=51 DI/ ;40/ 5( I?9/ 51 @0 / 38/ 5( 8/38;;4(</w:t>
      </w:r>
    </w:p>
    <w:p>
      <w:r>
        <w:t>#"# "!!$$"!%%&amp; 10*10002= 82209 303((0(=</w:t>
      </w:r>
    </w:p>
    <w:p>
      <w:r>
        <w:t>(</w:t>
      </w:r>
    </w:p>
    <w:p>
      <w:r>
        <w:t>D0 ;40=</w:t>
      </w:r>
    </w:p>
    <w:p>
      <w:r>
        <w:t>(DI</w:t>
      </w:r>
    </w:p>
    <w:p>
      <w:r>
        <w:t>;021)44110F4G;0(</w:t>
      </w:r>
    </w:p>
    <w:p>
      <w:r>
        <w:t>9D/</w:t>
      </w:r>
    </w:p>
    <w:p>
      <w:r>
        <w:t>82209=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