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ATA/37/2019 vom 15. Januar 2019</w:t>
      </w:r>
    </w:p>
    <w:p>
      <w:r>
        <w:t>GE Cour de justice, 2019-01-15, FR</w:t>
      </w:r>
    </w:p>
    <w:p>
      <w:r>
        <w:rPr>
          <w:b/>
        </w:rPr>
        <w:t xml:space="preserve">Quelle: </w:t>
      </w:r>
      <w:r>
        <w:t>https://mcp.opencaselaw.ch/entscheid/ge_gerichte_ATA_37_2019</w:t>
      </w:r>
    </w:p>
    <w:p>
      <w:r>
        <w:t>FR: GE_GERICHTE ATA/37/2019 du 15 janvier 2019</w:t>
      </w:r>
    </w:p>
    <w:p>
      <w:r>
        <w:t>IT: GE_GERICHTE ATA/37/2019 del 15 gennaio 2019</w:t>
      </w:r>
    </w:p>
    <w:p>
      <w:pPr>
        <w:pStyle w:val="Heading2"/>
      </w:pPr>
      <w:r>
        <w:t>Volltext</w:t>
      </w:r>
    </w:p>
    <w:p>
      <w:r>
        <w:t>RÉPUBLIQUE ET</w:t>
      </w:r>
    </w:p>
    <w:p>
      <w:r>
        <w:t>CANTON DE GENÈVE POUVOIR JUDICIAIRE A/3623/2018-EXPLOI ATA/37/2019</w:t>
      </w:r>
    </w:p>
    <w:p>
      <w:r>
        <w:t>COUR DE JUSTICE Chambre administrative Arrêt du 15 janvier 2019 2ème section</w:t>
      </w:r>
    </w:p>
    <w:p>
      <w:r>
        <w:t>dans la cause</w:t>
      </w:r>
    </w:p>
    <w:p>
      <w:r>
        <w:t>Monsieur A______</w:t>
      </w:r>
    </w:p>
    <w:p>
      <w:r>
        <w:t>contre OFFICE CANTONAL DE L'INSPECTION ET DES RELATIONS DU TRAVAIL</w:t>
      </w:r>
    </w:p>
    <w:p>
      <w:r>
        <w:t>- 2/3 - A/3623/2018 Considérant :</w:t>
      </w:r>
    </w:p>
    <w:p>
      <w:r>
        <w:t>que, le 11 octobre 2018, Monsieur A______ a formé un recours auprès de la chambre administrative de la Cour de justice (ci-après : la chambre administrative) contre la décision rendue le 21 août 2018 par l’office cantonal de l'inspection et des relations du travail (ci-après : OCIRT) ;</w:t>
      </w:r>
    </w:p>
    <w:p>
      <w:r>
        <w:t>que par lettre datée du 17 octobre 2018, envoyée sous pli simple, la chambre de céans a invité le recourant à s'acquitter d'une avance de frais d'un montant de CHF 500.- dans un délai échéant le 16 novembre 2018, sous peine d'irrecevabilité de son recours (art. 86 al. 2 de la loi sur la procédure administrative du 12 septembre 1985 - LPA - E 5 10) ;</w:t>
      </w:r>
    </w:p>
    <w:p>
      <w:r>
        <w:t>que sans nouvelles de sa part, un rappel lui a été adressé le 26 novembre 2018 par plis simple et recommandé, avec un ultime délai au 11 décembre 2018,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11 octobre 2018 par Monsieur A______ contre la décision du 21 août 2018 prise par l’office cantonal de l'inspection et des relations du travail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A/3623/2018 communique le présent arrêt à Monsieur A______, ainsi qu'à l’office cantonal de l'inspection et des relations du travail. Siégeant : Mme Krauskopf, présidente, M. Verniory, Mme Payot Zen-Ruffinen, juges. Au nom de la chambre administrative : la greffière-juriste :</w:t>
      </w:r>
    </w:p>
    <w:p>
      <w:r>
        <w:t>S. Hüsler Enz</w:t>
      </w:r>
    </w:p>
    <w:p>
      <w:r>
        <w:t>la présidente siégeant :</w:t>
      </w:r>
    </w:p>
    <w:p>
      <w:r>
        <w:t>F. Krauskopf</w:t>
      </w:r>
    </w:p>
    <w:p>
      <w:r>
        <w:t>Copie conforme de cet arrêt a été communiqué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