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ATA/37/2008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https://mcp.opencaselaw.ch/entscheid/ge_gerichte_ATA_37_2008</w:t>
      </w:r>
    </w:p>
    <w:p>
      <w:r>
        <w:t>FR: GE_GERICHTE ATA/37/2008 du 22 janvier 2008</w:t>
      </w:r>
    </w:p>
    <w:p>
      <w:r>
        <w:t>IT: GE_GERICHTE ATA/37/2008 del 22 gennaio 2008</w:t>
      </w:r>
    </w:p>
    <w:p>
      <w:pPr>
        <w:pStyle w:val="Heading2"/>
      </w:pPr>
      <w:r>
        <w:t>Volltext</w:t>
      </w:r>
    </w:p>
    <w:p>
      <w:r>
        <w:t>! "# $ %&amp;'</w:t>
      </w:r>
    </w:p>
    <w:p>
      <w:r>
        <w:t>'$ !())))))</w:t>
      </w:r>
    </w:p>
    <w:p>
      <w:r>
        <w:t>*+** ,, ** * +- ,</w:t>
      </w:r>
    </w:p>
    <w:p>
      <w:r>
        <w:t>!"# "$%$&amp;"!''# * ()</w:t>
      </w:r>
    </w:p>
    <w:p>
      <w:r>
        <w:t>* ++ +,-.,!%+/.!''#01-2, /.,,//,- 3333331,4,*.5*6 7892.,,,:&amp;; !''#)1,-1,-- /"2,%'&gt;/"2,-0, -+/*+/,$(&gt;/"20+?-,*/8 -,-) !)</w:t>
      </w:r>
    </w:p>
    <w:p>
      <w:r>
        <w:t>+ 8/, (! +/. !''#0 7, @3333330 /,,,-?1,,*+/,,+, ((1/.( /"2)</w:t>
      </w:r>
    </w:p>
    <w:p>
      <w:r>
        <w:t>/, ,. +2 ., +4, 9,+/,,*-,/,01 5,+,.4--/,?*B?1,)</w:t>
      </w:r>
    </w:p>
    <w:p>
      <w:r>
        <w:t>.) F 0+1,B+-0--+, -,,+,0.,+4,*-+44,//, +5,4,-,-,/,,//-8) *, ()</w:t>
      </w:r>
    </w:p>
    <w:p>
      <w:r>
        <w:t>5- /+ , 1 5,,, /+-0 1.D)%= ,O8,,5,,,!!1/.( /"20 H ,, 0 ,, 1,,.,,-41.*,$,-(* ?8,,,?(C1/.( /"2,+81,-H,5,4,,/+1,/ *,(=,-CD :(!!C#0( /"2 ,0 H 9 ,0 ,4, /J/81,/+,H?88--,+/, *,(=.)</w:t>
      </w:r>
    </w:p>
    <w:p>
      <w:r>
        <w:t>120 -+/!%&gt;/"2+Q+,,+ , .,8, +/, ,0 +,1/0 + ,,O+/,,-80,,,,F,0 4/,4B+,+15,4,*B?1,B4 */.,,0181,-/,8H*,+1H), 0 5,+ ,? H //, 1,, 8,?*?84/D)(=)()) /"2+?-,/8-,-)O8,O 810 ,, + O, (= ,- ( 0 H, Q , .,8,+/,,) $)</w:t>
      </w:r>
    </w:p>
    <w:p>
      <w:r>
        <w:t>+-1.,+4,)</w:t>
      </w:r>
    </w:p>
    <w:p>
      <w:r>
        <w:t>F 5,+ ,. 4--0 58 /,,,4 , B/,,,+4,O,---/,,/ ,+,.4,O.5,0/+.,+4,0 +,,?/ ,8 D : (!C %#! ,) ! ++) %#% %#=L "!!&amp;"( /"20+/+-,/+,/,,//-8) //-/,,//-8,44,+,,+ ++,,-0H,81,-,H) %)</w:t>
      </w:r>
    </w:p>
    <w:p>
      <w:r>
        <w:t>,A,,5-)F0H,/.0/- B4,+-A-*+?9M:$'') ) SSSSS .*,</w:t>
      </w:r>
    </w:p>
    <w:p>
      <w:r>
        <w:t>*</w:t>
      </w:r>
    </w:p>
    <w:p>
      <w:r>
        <w:t>/01'!# 2 - 1. ,5- !! 1/. !''# + 7, @333333 -,,1,/.,1,8,!$.!''#, ,+/,,+H/,L 1'2 5L /928-//M:$'') L , H0 4/-/ B , &amp;! ,1 , 4-- ,. 4--(#5,!''%D: F(#C)(('G0+-A+A+- 5 H, ,1 ,4,, + 1 ,. 4--0 + 1, /,?,+.,L/-/,,,,H,0 /,4/J+1+,8/,L, ,A-,.4--0('''($0+1,++1, -,H B ,, *, $! :) +- A +,? +, 0 ,1H- // /J +10 ,1 A 5, 9 *1,L</w:t>
      </w:r>
    </w:p>
    <w:p>
      <w:r>
        <w:t>#"# "$%$&amp;"!''# //,H+-A97,@333333,,H*1,/., 1,8,9*44,4--9) F,-8E7/1J0+-,077)J2?2-,058) /,./,,,4E 844,? 5,E</w:t>
      </w:r>
    </w:p>
    <w:p>
      <w:r>
        <w:t>), F,8,</w:t>
      </w:r>
    </w:p>
    <w:p>
      <w:r>
        <w:t>1, +-,E</w:t>
      </w:r>
    </w:p>
    <w:p>
      <w:r>
        <w:t>)1J</w:t>
      </w:r>
    </w:p>
    <w:p>
      <w:r>
        <w:t>+,4/A--//,H-B+,)</w:t>
      </w:r>
    </w:p>
    <w:p>
      <w:r>
        <w:t>?10</w:t>
      </w:r>
    </w:p>
    <w:p>
      <w:r>
        <w:t>844,?E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