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ATA/37/2005 vom 25. Januar 2005</w:t>
      </w:r>
    </w:p>
    <w:p>
      <w:r>
        <w:t>GE Cour de justice, 2005-01-25, DE</w:t>
      </w:r>
    </w:p>
    <w:p>
      <w:r>
        <w:rPr>
          <w:b/>
        </w:rPr>
        <w:t xml:space="preserve">Quelle: </w:t>
      </w:r>
      <w:r>
        <w:t>https://mcp.opencaselaw.ch/entscheid/ge_gerichte_ATA_37_2005</w:t>
      </w:r>
    </w:p>
    <w:p>
      <w:r>
        <w:t>FR: GE_GERICHTE ATA/37/2005 du 25 janvier 2005</w:t>
      </w:r>
    </w:p>
    <w:p>
      <w:r>
        <w:t>IT: GE_GERICHTE ATA/37/2005 del 25 gennaio 2005</w:t>
      </w:r>
    </w:p>
    <w:p>
      <w:pPr>
        <w:pStyle w:val="Heading2"/>
      </w:pPr>
      <w:r>
        <w:t>Regeste</w:t>
      </w:r>
    </w:p>
    <w:p>
      <w:r>
        <w:t>Résumé: Recours contre le refus de l'autorisation de construire un jardin d'hiver admis. Le refus n'étant justifié par aucun intérêt public au vu des circonstances (caractère particulierement hétéroclite du quartier ). En outre, le seul préavis négatif émis par la sous-commission d'architecture n'emporte pas la conviction du tribunal vu son caractère trop général et peu motivé.</w:t>
      </w:r>
    </w:p>
    <w:p>
      <w:pPr>
        <w:pStyle w:val="Heading2"/>
      </w:pPr>
      <w:r>
        <w:t>Volltext</w:t>
      </w:r>
    </w:p>
    <w:p>
      <w:r>
        <w:t>!"</w:t>
      </w:r>
    </w:p>
    <w:p>
      <w:r>
        <w:t># $#% &amp;$#'</w:t>
      </w:r>
    </w:p>
    <w:p>
      <w:r>
        <w:t>(%</w:t>
      </w:r>
    </w:p>
    <w:p>
      <w:r>
        <w:t>)*!+,!-./ !"+,, !! "#$%&amp;</w:t>
      </w:r>
    </w:p>
    <w:p>
      <w:r>
        <w:t>0((0 (0( 1 0( 0 (</w:t>
      </w:r>
    </w:p>
    <w:p>
      <w:r>
        <w:t>'()*+' )*,*-)(++,</w:t>
      </w:r>
    </w:p>
    <w:p>
      <w:r>
        <w:t>*.</w:t>
      </w:r>
    </w:p>
    <w:p>
      <w:r>
        <w:t>"/."#.. #!# *(0-% 1% //2 #''#3#' 45//6.</w:t>
      </w:r>
    </w:p>
    <w:p>
      <w:r>
        <w:t>27,(1/(#!8#, !9!%#*:#!(;(:# 3 '*0+6.</w:t>
      </w:r>
    </w:p>
    <w:p>
      <w:r>
        <w:t>;# /# 2$;## ?( /( @# 7/ 2A!/#! 2;/##9B%##@299*1/(. (.</w:t>
      </w:r>
    </w:p>
    <w:p>
      <w:r>
        <w:t>*- =# (++0% "/ ". . ! ! 4 ! / 6&amp;#A !/ ! = 3!#?=#(++06.</w:t>
      </w:r>
    </w:p>
    <w:p>
      <w:r>
        <w:t>2 # @D% "/ ". . # 9 $9 $#@ !;# 2A# #@ =# 2$#&amp; #//!#. 0.</w:t>
      </w:r>
    </w:p>
    <w:p>
      <w:r>
        <w:t>! /## !&amp;#!#.</w:t>
      </w:r>
    </w:p>
    <w:p>
      <w:r>
        <w:t>// !! 2&amp;# /@ G 7/ 3 !&amp;# 0=#(++06.</w:t>
      </w:r>
    </w:p>
    <w:p>
      <w:r>
        <w:t>//##//%#3#' 45"H6% '//##2$#3H 6!/# !&amp;#!7&amp;;*? =# (++0. &amp;! !# # ! G /# @# 7## # 2 /;##@ #!/!@# #7F. % H #9# !! &amp;2/;. ,.</w:t>
      </w:r>
    </w:p>
    <w:p>
      <w:r>
        <w:t>!##*:I(++0%! /7!2####!% 2 ## # *? *+- # # ###&amp;*,&amp;#*:113'?+?6.2=&amp;!!# #$!#@ ## !!. ! / !# 7# # !&amp;#H .</w:t>
      </w:r>
    </w:p>
    <w:p>
      <w:r>
        <w:t>'0)*+' )*,*-)(++, ?. . "/ ". . ## //## /#4 #3#' 45//##62!## !#! - /;(++0.</w:t>
      </w:r>
    </w:p>
    <w:p>
      <w:r>
        <w:t>2$# =2#!9# 7#/G/#&amp; /D/@##4.&amp;7!&amp;#!!$## 2$!#@%/##%% A#9 "H8, !9!.29/@#&amp;!# !/!!##7!. =/#%27(+/(%!# &amp;#. $&amp;##%&amp;#!##9BG%&amp;# # 9) #/ ;# $ !#4&amp;##;2/;/!#;/##@ G#=#2$#&amp; =!.#!#&amp;# J! #. &amp;##;/ @# 2$!#@%2@/;# G@2 &amp;#&amp;# 9!!@2G@2 &amp;#&amp;#98 !9!. &amp;! @#/ /;;% #/#% &amp;# !! ! ! /$/#D%#=7$8A.C &amp;##!9#!#//#=#7#!#A #;.</w:t>
      </w:r>
    </w:p>
    <w:p>
      <w:r>
        <w:t>;. //!G#&amp;# !&amp;//##% !&amp;#7&amp;;.</w:t>
      </w:r>
    </w:p>
    <w:p>
      <w:r>
        <w:t>. //###/ # @ ! / !! @2 # /;; 2&amp;# !! #!@#G2A #2&amp;!*0/(. -.</w:t>
      </w:r>
    </w:p>
    <w:p>
      <w:r>
        <w:t>!##(,/#(++,%//#@!0=#(++,%//## /# #&amp;#! ! / G!#&amp;2####!. 2C &amp;# $#!$# !&amp;# &amp;#9 !9!. # "H &amp;# # //. % #;! !&amp;# "H 7## !## ## !&amp;#/#&amp;!. 2 4%=# 2$#&amp;!# !&amp;7F2#//; #9%@## &amp;KA!/#/#4! "H. 4 ## &amp;# D G 2/; ;E#/ @# 2 &amp;C# / @ ; &amp;! $#! # #; # 4$#299/!##&amp;#. &gt;.</w:t>
      </w:r>
    </w:p>
    <w:p>
      <w:r>
        <w:t>?=#(++,%! /!## !#! &amp;#;/###7.</w:t>
      </w:r>
    </w:p>
    <w:p>
      <w:r>
        <w:t>2A/ # *? *+- % # "H !# ;#9# !&amp;# ! !. !7! !# 7# G =# #; /###7 /#4. //## 2!# #! "H &amp;# !! G &amp;#</w:t>
      </w:r>
    </w:p>
    <w:p>
      <w:r>
        <w:t>',)*+' )*,*-)(++, !#//##.%&amp;#;#! !##G! /%@### /#/#72# !##.</w:t>
      </w:r>
    </w:p>
    <w:p>
      <w:r>
        <w:t>7# #&amp;#!9# !&amp;#//#G2# =# .</w:t>
      </w:r>
    </w:p>
    <w:p>
      <w:r>
        <w:t>/#7 #&amp;@! //## 29 2$!#@ 2! !&amp;#"H7##G2;##.7#@;E#/ # ! 2!# #4 # &amp; @ 2 &amp;# 8 !9!. ;E#/ @ !# &amp;#9! # ##9# 7## # 2 /; @# !## ! !## # &amp;#2!&amp;# !!. 7#% #@! /% #=#2$#&amp;&amp;!2!##!@2G##@ 7! *?/(. 'G%&amp;#G9#;E#/ ## .</w:t>
      </w:r>
    </w:p>
    <w:p>
      <w:r>
        <w:t>G 2#!##@!!;#/ !##3 (*21(('-*:I(++06. 1.</w:t>
      </w:r>
    </w:p>
    <w:p>
      <w:r>
        <w:t>! *+I(++,%"/".. !. #! !!A ###%&amp; @ #77! , /( @#! # #@! / =2!# &amp;##;G2K# ///. :.</w:t>
      </w:r>
    </w:p>
    <w:p>
      <w:r>
        <w:t>*1 ; (++,% #; /###7 !! G . !"H!!I/&amp;@!G2##.</w:t>
      </w:r>
    </w:p>
    <w:p>
      <w:r>
        <w:t>=9!!9!!@&amp;#7/@#4/ # 9/ 2 ; 2#//;. # #!# 2#//; !#9! &amp; C 9. A'# 9;#% $ /!#A #77!. / ;#% # &amp;/!#A#3 @#)$/@!!6.</w:t>
      </w:r>
    </w:p>
    <w:p>
      <w:r>
        <w:t>! @ 2#//; #&amp; # ! A . / !9/A 9.'##/D/$%#/D/9;#. 2;#2$/@!;.2#//; ##G #! A./ // #9% =#!!$$#/@&amp;##;##!.</w:t>
      </w:r>
    </w:p>
    <w:p>
      <w:r>
        <w:t>&amp;F$/#D%=9!!9!!@A&amp;#% #! #&amp;/*0#$/#A &amp;=# 2$#&amp;.289//!97!. #/$/@!;.</w:t>
      </w:r>
    </w:p>
    <w:p>
      <w:r>
        <w:t>'?)*+' )*,*-)(++,</w:t>
      </w:r>
    </w:p>
    <w:p>
      <w:r>
        <w:t>! H !#! @ '# ! F# $@ / =# 2$#&amp;% '# ! #/;;. H# &amp;# #!#!%# $#. 77% #!%2#//;!#&amp;#9 #&amp;#2!@2# ! . !#%29# 2#//;2$# #/ %//###/#@!!/&amp;#D !%@#&amp;# !@@2 &amp;#@2!/ !&amp;#!7&amp;;G# 2=#2$#&amp;@# ###!2/;./ !#! @2!#!=2$#%H # DG!A/#@D. %&amp;2&amp;#/%#!9/ DGGA#9=# 2$#&amp;27#/#!G*?/(.</w:t>
      </w:r>
    </w:p>
    <w:p>
      <w:r>
        <w:t>! / !#!@2G#=#2$#&amp;#! !9#!# #A&amp;$/#D.</w:t>
      </w:r>
    </w:p>
    <w:p>
      <w:r>
        <w:t>2 #%#;/###7/## ! /GH &amp; !&amp;#%#A#7#=. *+.</w:t>
      </w:r>
    </w:p>
    <w:p>
      <w:r>
        <w:t>*-&amp;/;(++,%H !/#&amp; !&amp;#.</w:t>
      </w:r>
    </w:p>
    <w:p>
      <w:r>
        <w:t>!%##2#!9#!2!# H . &amp;## &amp;#!/!@#@$;#&amp;# !#%&amp;2 &amp;##% # #!9. ! !# 7#/ # #G2#!$#;/;F//.</w:t>
      </w:r>
    </w:p>
    <w:p>
      <w:r>
        <w:t>H 7#/!A#9 ## # =#2$#&amp;. #@2 # %G#A #% / A%&amp;!# /%!&amp; 7F !2#9/;E#/#/#7D!=% /#4G!9929;E#/!# 7&amp;!G (%,+/ &amp;#% @# # 2&amp;9 2 #/# !94/ $. 7#%&amp;!#!#7#%//## ## # # / = ## #77! #!# !% # / 2 !# 2#/ # #.</w:t>
      </w:r>
    </w:p>
    <w:p>
      <w:r>
        <w:t>#% H $! L!7&amp;;% / / !/M. **.</w:t>
      </w:r>
    </w:p>
    <w:p>
      <w:r>
        <w:t># (? &amp;/; (++,% ! / 7#/! #; /###7@&amp;! )*+' )*,*-)(++,</w:t>
      </w:r>
    </w:p>
    <w:p>
      <w:r>
        <w:t>$@7#@ ;*::+6. &amp;$%@ //## .</w:t>
      </w:r>
    </w:p>
    <w:p>
      <w:r>
        <w:t>@ !! #; /###7% !H /#@2#!'#2#//;!#&amp;#9 #@%#&amp;##!#!%# $#. !#!@&amp;2&amp;#/%H # DGG2A#927#/#!G*?/(.</w:t>
      </w:r>
    </w:p>
    <w:p>
      <w:r>
        <w:t>O@2&amp;#@ !##279!#A2 !!@4 #/#&amp;# 2/;H .</w:t>
      </w:r>
    </w:p>
    <w:p>
      <w:r>
        <w:t>!&amp;#C#7*-&amp;/;(++,/!#7#@@!7A#.</w:t>
      </w:r>
    </w:p>
    <w:p>
      <w:r>
        <w:t>H 7#/ ## ## @2 2 7#A! # =# 2$#&amp; P @2 &amp;. ## /#2 !## ## @## #/2A/2.</w:t>
      </w:r>
    </w:p>
    <w:p>
      <w:r>
        <w:t>#% H ! @2 # % 2 4 G # A #%&amp;!# /%/#4@2! 77@# =!/ 4!$/#&amp;2! 2/; 7F;2#//;!. 77% 9;#=#2$#&amp;! A.#; #@ 9 &amp;##% # # #9! G 7F 2#//; //#@#&amp;G2A!/#!#'#7##&amp;# # #. 2 /% #4 # 2$/#/#&amp; H #7//;7!.</w:t>
      </w:r>
    </w:p>
    <w:p>
      <w:r>
        <w:t>7#% 4&amp;#&amp;#9! #G###%H $! L!7&amp;;% / / !/M #! ! / / =##A#77! #!#!.29#G2 &amp;K #% A;# G 2;= ##9% @ ! / 2 !! A !/#.249 &amp;#7#@@!/$ . 1.</w:t>
      </w:r>
    </w:p>
    <w:p>
      <w:r>
        <w:t>2 4%4 9!!/#&amp;# &amp;# !&amp;#%!9 !#! A.%##;/###7G 2!G7#/!##//##% ;# !##G! /@;#&amp;9 ## # &amp;#2A/.</w:t>
      </w:r>
    </w:p>
    <w:p>
      <w:r>
        <w:t>77% 42##G@# !!%#;! @ @ 7 ! / 2 =#7#! #!D ;# 77#. ##@2# 2&amp;# %##!D /## 4 &amp;#9# G 2$/# @# 2 4 @#</w:t>
      </w:r>
    </w:p>
    <w:p>
      <w:r>
        <w:t>':)*+' )*,*-)(++, #A# # 2/ 2#!D #&amp;! ! A.G# =# 2$#&amp; % /% 9#/ ! # 2$!#@. %! /27! !&amp;#!7&amp;;H ' !&amp;# !9#7 2 4' # @# @2# !! !;# /!#. :.</w:t>
      </w:r>
    </w:p>
    <w:p>
      <w:r>
        <w:t>! / =! !## //## 7#/!. # !! / @2#!#&amp; 2####!. *+.</w:t>
      </w:r>
    </w:p>
    <w:p>
      <w:r>
        <w:t>@#!%!// F.#/#! ! QO *&lt;?++.' !A! A.@# ## %G$92 4&amp;.</w:t>
      </w:r>
    </w:p>
    <w:p>
      <w:r>
        <w:t>RRRRR</w:t>
      </w:r>
    </w:p>
    <w:p>
      <w:r>
        <w:t>0( &amp;</w:t>
      </w:r>
    </w:p>
    <w:p>
      <w:r>
        <w:t>234."*!5 ! &amp;; #=! ? =# (++, ! / &lt;/!9/% &lt;!@# / 9/ !## //## /#4#(,/#(++,N 4.)5 =N &amp;##! /2/!9/%2!@# /9/ @2#!#&amp;2####!N #@&lt;#&lt; F&lt;!//N #/#! !QO*&lt;?++.'G"/."#..%G $92 4&amp;N //#@ !D! /&lt;/!9/%&lt;!@# / 9/%G//##/#4###@&lt;G "#$%&amp;"/."#...</w:t>
      </w:r>
    </w:p>
    <w:p>
      <w:r>
        <w:t>'*+)*+' )*,*-)(++, H#!95".C$4% !#%"/&amp;C%Q#%".$!#%=9%".% =9 !. /#; /###75 977#4'=#5</w:t>
      </w:r>
    </w:p>
    <w:p>
      <w:r>
        <w:t>.#'H#9#</w:t>
      </w:r>
    </w:p>
    <w:p>
      <w:r>
        <w:t>!#5</w:t>
      </w:r>
    </w:p>
    <w:p>
      <w:r>
        <w:t>O.C$4</w:t>
      </w:r>
    </w:p>
    <w:p>
      <w:r>
        <w:t>#7/D!!//#@!A #.</w:t>
      </w:r>
    </w:p>
    <w:p>
      <w:r>
        <w:t>4&amp;%</w:t>
      </w:r>
    </w:p>
    <w:p>
      <w:r>
        <w:t>977#45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