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ATA/378/2007 vom 7. August 2007</w:t>
      </w:r>
    </w:p>
    <w:p>
      <w:r>
        <w:t>GE Cour de justice, 2007-08-07, DE</w:t>
      </w:r>
    </w:p>
    <w:p>
      <w:r>
        <w:rPr>
          <w:b/>
        </w:rPr>
        <w:t xml:space="preserve">Quelle: </w:t>
      </w:r>
      <w:r>
        <w:t>https://mcp.opencaselaw.ch/entscheid/ge_gerichte_ATA_378_2007</w:t>
      </w:r>
    </w:p>
    <w:p>
      <w:r>
        <w:t>FR: GE_GERICHTE ATA/378/2007 du 7 août 2007</w:t>
      </w:r>
    </w:p>
    <w:p>
      <w:r>
        <w:t>IT: GE_GERICHTE ATA/378/2007 del 7 agosto 2007</w:t>
      </w:r>
    </w:p>
    <w:p>
      <w:pPr>
        <w:pStyle w:val="Heading2"/>
      </w:pPr>
      <w:r>
        <w:t>Regeste</w:t>
      </w:r>
    </w:p>
    <w:p>
      <w:r>
        <w:t>Résumé: Impôt sur le revenu d'une activité lucrative indépendante: déduction des frais professionnels consistant en frais de représentation. Les déductions légales liées à l'exercice d'une activité lucrative indépendante sont les frais qui sont justifiés par l'usage commercial ou professionnel. Le fardeau de la preuve des éléments imposables appartient à l'administration mais il incombe au contribuable de justifier les faits qui réduisent ou éteignent son obligation fiscale. Sur demande du département des finances, le contribuable doit fournir des renseignements, notamment des pièces justificatives et autres attestations ainsi que les pièces concernant les relations d'affaires. Pour des frais de restaurant ainsi que pour les autres dépenses, le contribuable doit produire les factures correspondantes et préciser quels sont les clients et relations d'affaires qui ont bénéficié de ses invitations ou de ses cadeaux.</w:t>
      </w:r>
    </w:p>
    <w:p>
      <w:pPr>
        <w:pStyle w:val="Heading2"/>
      </w:pPr>
      <w:r>
        <w:t>Volltext</w:t>
      </w:r>
    </w:p>
    <w:p>
      <w:r>
        <w:t>!!"#$!%&amp;&amp;&amp;&amp;&amp;&amp;</w:t>
      </w:r>
    </w:p>
    <w:p>
      <w:r>
        <w:t>' ()( ' )</w:t>
      </w:r>
    </w:p>
    <w:p>
      <w:r>
        <w:t>('' ( ' )))(') *)+,-</w:t>
      </w:r>
    </w:p>
    <w:p>
      <w:r>
        <w:t>!"## "#$%&amp;"!''( ) #)</w:t>
      </w:r>
    </w:p>
    <w:p>
      <w:r>
        <w:t>*+ ,------ *.,------/. 012.334 +...5617) !)</w:t>
      </w:r>
    </w:p>
    <w:p>
      <w:r>
        <w:t>!''#8 *+ ,------ 509. .7.5 .50) .33 5. 0. ..7.8 ,----- .: /. 012 ;0.4 6 17) .18 .. :. ++ #( 3 !''! .5 % 5+3 !'' .8...?.: @0A:.:@:) 7. .B.B.05. !&amp;7+3!''!B.056G.!''#) E)</w:t>
      </w:r>
    </w:p>
    <w:p>
      <w:r>
        <w:t>. !$ 7+3 !''!8 ;0.8 .: ..7.*+,------80.0.1&gt;.B..7+50 ;+...)</w:t>
      </w:r>
    </w:p>
    <w:p>
      <w:r>
        <w:t>.0..0;0.5.HI=0)8+3G 50+8 ++ 6 . ; 7. ; 08 5. :.5B.;08.::0HI=; 08 7.. .BB5 B. =:1) . . +. ;0.679:G . .)</w:t>
      </w:r>
    </w:p>
    <w:p>
      <w:r>
        <w:t>.33 &gt;. 6 . . 5.5 B. 05.0+D,#&amp;;FF'8&amp;'8?.+0.2 • D,F;!%!8$'B.8 • D,&amp;!8#'B.=J08</w:t>
      </w:r>
    </w:p>
    <w:p>
      <w:r>
        <w:t>.!''#8 • D, 7. !'' 7.!'' ?;#F+.!''%05+.2....5+.8. .+..78.8;3.:.+.75:5) 5B5005..+0.8;+.... 55+0.)</w:t>
      </w:r>
    </w:p>
    <w:p>
      <w:r>
        <w:t>.G5.;7.+.B..?.G0.?!"E1+ B.05.8.D,(;&amp;E!) 87.550.6.7 008;7.055+.5.) &amp;)</w:t>
      </w:r>
    </w:p>
    <w:p>
      <w:r>
        <w:t>. #F +. !''%8 .33 +. 5+.0..0+6;.0.+.5)</w:t>
      </w:r>
    </w:p>
    <w:p>
      <w:r>
        <w:t>B..+05.+9++.;:. .18?0:..+0=.BB;BB.!''# !''!07.) &gt;.B.50;:++.8+7.L +..5:+5.) #')</w:t>
      </w:r>
    </w:p>
    <w:p>
      <w:r>
        <w:t>#'&gt;.!''%8;+...+.G.5)</w:t>
      </w:r>
    </w:p>
    <w:p>
      <w:r>
        <w:t>%"## "#$%&amp;"!''(</w:t>
      </w:r>
    </w:p>
    <w:p>
      <w:r>
        <w:t>;. .B.50 ;: ++. 0B.) 50 00G.+.7+ 5.7;.7.5509507.0L5.7G5)</w:t>
      </w:r>
    </w:p>
    <w:p>
      <w:r>
        <w:t>H.07005.5B.::50. 7 .+05 07. 0 L 0058 . B. 5. +. 5.6 . !''%8 .33 01 ++.. +.1 ;.+0C /. 012 ++..4 5..05.5)6;.15.B.05. 55)</w:t>
      </w:r>
    </w:p>
    <w:p>
      <w:r>
        <w:t>B.5.++.+5.0;3. =.BB;BB.*+,------)</w:t>
      </w:r>
    </w:p>
    <w:p>
      <w:r>
        <w:t>.33 7. ?. #$ &gt;. !''# . + HI=6?7.35)=;+D,#;'('8F' 0+.+7. B.6.0.)</w:t>
      </w:r>
    </w:p>
    <w:p>
      <w:r>
        <w:t>79: ; + D, E;#$') 7. 55 5. 0 ?; +095 ;0. 0. 05 .1 01 +. D+. :) M 6 508 =.BB ;BB. D,#&amp;;''') 7.0L:.5!'' 0:+5.)</w:t>
      </w:r>
    </w:p>
    <w:p>
      <w:r>
        <w:t>H;. .B.. 5. ..5) .33 7. 5+ 1 ++. 50055.70.&gt;.B..B. 65:53.15.5)</w:t>
      </w:r>
    </w:p>
    <w:p>
      <w:r>
        <w:t>B.. 0 0. 5.8 B. :55G ? 50 5.5 0 += ;0. ?. 7. 0 0. 55+ 05 6 ;.B 3. 50 0.75</w:t>
      </w:r>
    </w:p>
    <w:p>
      <w:r>
        <w:t>E"## "#$%&amp;"!''( 5 .. 0B.8 ? 50 7 080G+08B.79:&gt;.?.0..0.86. ;:5+8679:0B.)</w:t>
      </w:r>
    </w:p>
    <w:p>
      <w:r>
        <w:t>B. 79: 5. B. ;.7.+) ;5. 0 5.3.55+++.B35.58 ;+5.;57)+?.69050 00 . 7 7 5+.58 . 05. ) 79:?.7.0+.6.335.705. 605.B.65.)</w:t>
      </w:r>
    </w:p>
    <w:p>
      <w:r>
        <w:t>.33 7. BB.+5 ? B. 05. 5. 5.6;3.7)8;7.&gt;.B.5 ?;0.B.05.86=D,F;#&amp; .!''#/D,#;'('8F'4)</w:t>
      </w:r>
    </w:p>
    <w:p>
      <w:r>
        <w:t>B.8 B. 79: 5. .55 ++ 50 ;.7.+5.3)H9+0+ 05.5.D, .B..;?... 7.33)</w:t>
      </w:r>
    </w:p>
    <w:p>
      <w:r>
        <w:t>0 5.D,##;&amp;!&amp;) 8;+...7. B.075+) # . !''$8 ++.. 0.5 .33 . + 0.1 &gt;.B..7 07 . 5+ 5.5 B. .5 G 0. HI= 0 + D,#;'('8F'9; =0.D,#;&amp;$!8FE). 5.5 B. ;?... 7 ;.7.5 .50 .557.L5+5)</w:t>
      </w:r>
    </w:p>
    <w:p>
      <w:r>
        <w:t>7;.E#.5#,.8++..7.:.;BB</w:t>
      </w:r>
    </w:p>
    <w:p>
      <w:r>
        <w:t>05 6 0. .5: B. 05.)</w:t>
      </w:r>
    </w:p>
    <w:p>
      <w:r>
        <w:t>5. .!''$5..+0.G.550B.07. ++50 ) . 0.338++..57..;G+. 05 ; : .8 01 7. ..5 ;7. ;+...) #%)</w:t>
      </w:r>
    </w:p>
    <w:p>
      <w:r>
        <w:t>50 #$ &gt;. !''$8 .33 &gt;. &gt;.B..B = 05.58 0 .G + HI= 9 ; =5..?..?)</w:t>
      </w:r>
    </w:p>
    <w:p>
      <w:r>
        <w:t>$"## "#$%&amp;"!''(</w:t>
      </w:r>
    </w:p>
    <w:p>
      <w:r>
        <w:t>.G5B.72 • ; =8 ++ #&amp; 7+3 !''# 0 + D,#;F&amp;#) 8 • HI=8#$&gt;.!''#80+D,#;'('8F') #E)</w:t>
      </w:r>
    </w:p>
    <w:p>
      <w:r>
        <w:t>5..#&amp;+!''(8++..&gt;5795 . 6 ;+... 0 .B.. G. !''#) 5..;+...0!"E1+B.05.6. 708.D,(;&amp;E!) 85.57.L+.B.5 6 = D, ##;(F(8!E) .. 5. +0.) 5++ D, ('') 5. +. 6 =: .33 B+5+6;.E!,.)</w:t>
      </w:r>
    </w:p>
    <w:p>
      <w:r>
        <w:t>B. 8 .33 7. G0.?5 ?;. ;:..00.0;+0957.;0.) 07;7.550055.550.. .8:.?5.7;?...+..=.BB;BB.) ;.55;5..+.56.5+57+ .B505)</w:t>
      </w:r>
    </w:p>
    <w:p>
      <w:r>
        <w:t>B. 79: BB5 0 ; +095 .7.5 0B. 01 ; . ;0.8 ;= #$ &gt;. !''# + HI= ;?... 9 ; =85.50.56+..7 .33)5?8 .5...5.7 7;0.).0+..575 B..5 ?; 5. .00.5 ++.+ .&gt;.B.5)..87.L+.5.)</w:t>
      </w:r>
    </w:p>
    <w:p>
      <w:r>
        <w:t>.8.337.0&gt;.B.5+?B. 79:8=+HI=9; =/.?+ 0+D,#;'('8F'45.++50;:++. 0B.) . +. 5. .. ++ D,F;#&amp; .B..++.)</w:t>
      </w:r>
    </w:p>
    <w:p>
      <w:r>
        <w:t>0.++5795G.33$&gt;.!''$0. .. 5+55G.E'E#,.) . +.. 57.5 B5 .5 G .55 .)</w:t>
      </w:r>
    </w:p>
    <w:p>
      <w:r>
        <w:t>55+ 3.. 6 5B+8 5.+ .338 G.5)</w:t>
      </w:r>
    </w:p>
    <w:p>
      <w:r>
        <w:t>("## "#$%&amp;"!''( #$)</w:t>
      </w:r>
    </w:p>
    <w:p>
      <w:r>
        <w:t>!E7.!''(8.33.&gt;501.3 +...B5..05.5)6?.35 +5..5B.05.B. 05+.6=:)</w:t>
      </w:r>
    </w:p>
    <w:p>
      <w:r>
        <w:t>++.. ;7. 0 +5 0.1 &gt;.B..7 B. 8?+5.6.0..) #()</w:t>
      </w:r>
    </w:p>
    <w:p>
      <w:r>
        <w:t>#%+.!''(8++..505.01.3 5);550.5....:.7.55.:500. !(+!''(++..0...5 .0..B5..) #F)</w:t>
      </w:r>
    </w:p>
    <w:p>
      <w:r>
        <w:t>#E+.!''(8;+...506&gt;)</w:t>
      </w:r>
    </w:p>
    <w:p>
      <w:r>
        <w:t>..65..++..)</w:t>
      </w:r>
    </w:p>
    <w:p>
      <w:r>
        <w:t>5.005?;..:B.0+.0;0007 5.5B.05.) ) ' #)</w:t>
      </w:r>
    </w:p>
    <w:p>
      <w:r>
        <w:t>&gt;5 +0 . 7 &gt;... +058 73/)E$ .;:..&gt;...!!7+3#&amp;%#</w:t>
      </w:r>
    </w:p>
    <w:p>
      <w:r>
        <w:t>! 'EO ) $ .B. B. ?. 5. 5.: 3.:. B./ " 7.!''(4) %)</w:t>
      </w:r>
    </w:p>
    <w:p>
      <w:r>
        <w:t>#&gt;7.!''!57.:,.?.1:05 07.3+...B)H;.!.5!,.8 00.3 0 ? 05 . ;9 5: 0) ;. E% .5 # ,. 057. ? .3 5 0 5.. 01 .. )0675+.55+.+038017.</w:t>
      </w:r>
    </w:p>
    <w:p>
      <w:r>
        <w:t>F"## "#$%&amp;"!''( .338.05:++.B.G.57: .)</w:t>
      </w:r>
    </w:p>
    <w:p>
      <w:r>
        <w:t>;. .B..7... ? 0.1 . ;BB.) 0 0=9.? ?. G.7.5.7.50.770.G +0.1&gt;.B..7.7.7.5) E)</w:t>
      </w:r>
    </w:p>
    <w:p>
      <w:r>
        <w:t>;9 55 .. :. ++ ? #( 3 !''!8 ;0.;7.00.5+;.E!.7. .#'5+3#&amp;'(/H H!#'40;5G...:. !''#) 5? . 9 . ;00.? ;01 .0.. ;.+0..00=9.?)</w:t>
      </w:r>
    </w:p>
    <w:p>
      <w:r>
        <w:t>. :7. ;.+0.. 0 0=9.? /4 !!0+3!'''57.:#&gt;7.!''#) .7.5 .? 0.2 ;3&gt; ;.+0C &gt;.+ 6 ;.+0C / 78 0.7:.338?;...?05..?8 01??;.;.:.875./)# 4)0 L0.;.7.5.50;. .B.5 0 ;: ++. 0B.).5+556;. .B.50;:++.8.7. 5B56.6&gt;.0+.2</w:t>
      </w:r>
    </w:p>
    <w:p>
      <w:r>
        <w:t>&amp;"## "#$%&amp;"!''(</w:t>
      </w:r>
    </w:p>
    <w:p>
      <w:r>
        <w:t>3) .33GQ.7.5.7.50 +03..5 ++.8 &gt;.B.. B 0..0 +03 :55+ +. +.1 /0..0 ;.5 3.48 57.0..B..7);0.0B. ;+:+R705.86+.1.+05.B++.G .85.60)B.+. 75.B. ? 50 ?. 5+ .5 6 ;.7.5 .5055BB5)B+5+G0..0:55G8B 07 .+3 .338 1 ? 5. 5. 3.:.B./S) H8.B..8M!''!80)# .B..B 1 ? ;+... . + 558 0..8 5: 6 .5.57T?...7);+..57.3 6;00078?B.++5..7 .7.5++.)</w:t>
      </w:r>
    </w:p>
    <w:p>
      <w:r>
        <w:t>5?8.;0075?.335.+0:5 .0?=5.BB50;0.) .33 ; 0 5+5 ? .BB5 50 5+55 .5..7.7.5++.7.55::5 70.7.+05) F)</w:t>
      </w:r>
    </w:p>
    <w:p>
      <w:r>
        <w:t>7 ?. 0518 &gt;5 5.. ++..B.+5)5++D,#T''') +.6=: 80.&gt;.+..+/)F( 4)</w:t>
      </w:r>
    </w:p>
    <w:p>
      <w:r>
        <w:t>UUUUU</w:t>
      </w:r>
    </w:p>
    <w:p>
      <w:r>
        <w:t>#'"## "#$%&amp;"!''( ,()' ) ./0% !1 573.&gt;5!%7.!''(0*+*.,------ 5.. ++.. +.1 ;.+0C #&amp; +!''(O 0"1 &gt;O +6=:80.&gt;.+..+85++ D,#T''') O . ?8 B+5+ G . F! .7 . B55 .3 B55#(&gt;.!''E/, H#( ?. .7 .B.. 0 7 .3 B558 0 7. +.1.03.O+5+....?.8 +.B+9070.:+.O. .L5.3B558#'''#%807.007. 5.? G .. ;. %! ,) 05 L 0.1 0. 8 .7?5 ++ +9 078 .7 L &gt;. 6 ;7.O ++.?05L6*+*.,------86T+...B. ..?T6++..+.1;.+0C) H.5:2*+79805.8*)9=18*+D.8&gt;:8 *):8&gt;:005) +.3+...B2 :BB.1 &gt;.&gt;)).)2</w:t>
      </w:r>
    </w:p>
    <w:p>
      <w:r>
        <w:t>)</w:t>
      </w:r>
    </w:p>
    <w:p>
      <w:r>
        <w:t>7. 05.2</w:t>
      </w:r>
    </w:p>
    <w:p>
      <w:r>
        <w:t>)79</w:t>
      </w:r>
    </w:p>
    <w:p>
      <w:r>
        <w:t>##"## "#$%&amp;"!''( 0.B+L55++.?5G0.)</w:t>
      </w:r>
    </w:p>
    <w:p>
      <w:r>
        <w:t>178</w:t>
      </w:r>
    </w:p>
    <w:p>
      <w:r>
        <w:t>:BB.12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