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ATA/375/2007 vom 7. August 2007</w:t>
      </w:r>
    </w:p>
    <w:p>
      <w:r>
        <w:t>GE Cour de justice, 2007-08-07, DE</w:t>
      </w:r>
    </w:p>
    <w:p>
      <w:r>
        <w:rPr>
          <w:b/>
        </w:rPr>
        <w:t xml:space="preserve">Quelle: </w:t>
      </w:r>
      <w:r>
        <w:t>https://mcp.opencaselaw.ch/entscheid/ge_gerichte_ATA_375_2007</w:t>
      </w:r>
    </w:p>
    <w:p>
      <w:r>
        <w:t>FR: GE_GERICHTE ATA/375/2007 du 7 août 2007</w:t>
      </w:r>
    </w:p>
    <w:p>
      <w:r>
        <w:t>IT: GE_GERICHTE ATA/375/2007 del 7 agosto 2007</w:t>
      </w:r>
    </w:p>
    <w:p>
      <w:pPr>
        <w:pStyle w:val="Heading2"/>
      </w:pPr>
      <w:r>
        <w:t>Regeste</w:t>
      </w:r>
    </w:p>
    <w:p>
      <w:r>
        <w:t>Résumé: Location d'un appartement de la Ville : aide personnalisée servie sous forme de subvention. Aucune suite n'ayant été donnée à la demande de renseignement de l'année 2006, la Ville a suspendu l'aide personnalisée et demandé le remboursement des prestations perçues indûment. Les recourants considèrent que le mauvais règlement a été appliqué, car ils n'ont pas été informés de l'entrée en vigueur du nouveau règlement. En l'espèce, la question peut rester ouverte, car leur situation reste la même selon que l'ancien ou le nouveau règlement trouve application. Le principe de l'égalité de traitement n'a donc pas été violé.</w:t>
      </w:r>
    </w:p>
    <w:p>
      <w:pPr>
        <w:pStyle w:val="Heading2"/>
      </w:pPr>
      <w:r>
        <w:t>Volltext</w:t>
      </w:r>
    </w:p>
    <w:p>
      <w:r>
        <w:t>!"######" $%&amp;"'###### ! "#$ % "</w:t>
      </w:r>
    </w:p>
    <w:p>
      <w:r>
        <w:t>((() (</w:t>
      </w:r>
    </w:p>
    <w:p>
      <w:r>
        <w:t>&amp;'()&amp; (*)+,('--, ( ./ " '*0% '--- 11 ."2 $3$# 4$ 4"% 555555 " % 6 7% $ # "% %89:%&amp;8;% ? % @A .!.-B/&amp;# "% 6 @A .B!'B,/&amp; / &gt;? !9% 6@A.*,/&amp;$"%/ '/ 4/ 4$ 555555 " 71%% % ! % "%# 9% % " 1"$ 79 %" 6 " @A**./&amp;$"%/</w:t>
      </w:r>
    </w:p>
    <w:p>
      <w:r>
        <w:t>79 %" % "$ &gt;C $"% 9 "=/ # " %9% !C% !$" $ @A)-)/&amp;/ B/ %%".*$7'--*#?%$$"7%%8$%%:%&amp; 8;4 =" &gt;%/ +/ E"2 '--,#4H"D555555%80 %1% %9 9/ I" %" !%$G '--F# % 9% % @A..,!.FF/&amp;97 / )/ "%," "7'--,#4"D"D555555 7%"=E#EJ/ " #9"$ % %" 1%%8#"1%$ %%".'0% '--, $</w:t>
      </w:r>
    </w:p>
    <w:p>
      <w:r>
        <w:t>&amp;B()&amp; (*)+,('--, $7"$ @A,!,E'/&amp; " 79 %"H %2$ / %%"" % $ %"9"%"% / E/ '"9$7'--,#"D555555" 9$ %"" %%" 4 , " "7 '--,/ 8?$ 1%D "% %" " %""?$ %9%?6 "%" 7%9% 7"?"98?$ 9%?.09%'--. :%&amp;8;8?$ '--. %2$ / .-/ %%" '+ "9$7 '--,# 4 0 $ %"/ 8?$ %7! % %'--.#$%D $" %.+ % B# % * $7.EE,:%&amp;8;8?$ .EE, " ! 9%? 8?$ '--. " C % !%C 6 7%/ "C # " % "$%8?$ .EE,/</w:t>
      </w:r>
    </w:p>
    <w:p>
      <w:r>
        <w:t>I"$%6!"7%? %"!%1"$! %E%.8?$ .EE,# "D 555555 9% 9"% !" ?%8$ $%8 " 9% %" 9# C!% !9% 1% %".09%'--F$"%0% '--,/ #!%"% !9% 3 / % %" 1%%8 "D 555555 %" "% "% 6!" "%!79 %""?$ # $"K91$%% % %6@A.--!--./&amp;: /)/' 8?$ .EE, %D&amp;% % " 6 % %"/ ../ '' $7 '--,# "D 555555 " " 8 %7$%% %1" %%"$ %"'+"9$7'--,/ " 6 ! %" %%" .' 0% # , " "7 '+"9$7 '--, 4 6 "$ %" " # "$ %$% "1%"/</w:t>
      </w:r>
    </w:p>
    <w:p>
      <w:r>
        <w:t>&amp;*()&amp; (*)+,('--,</w:t>
      </w:r>
    </w:p>
    <w:p>
      <w:r>
        <w:t>!= %1"$!" %""98?$ '--. %#%!9% $&gt;%9" % %"6" 7%/ #!% %"!$%% %" % " % %9 ! 9%" %" %% 7" 1"% % " % %%"1%/</w:t>
      </w:r>
    </w:p>
    <w:p>
      <w:r>
        <w:t>"D555555"%% ?$ 3 9% %$!%?% % $ " 6! " %4% $3$9/</w:t>
      </w:r>
    </w:p>
    <w:p>
      <w:r>
        <w:t>11 #D8?$ "D% % #1%D "% %"%11 !" "% !%"%/&gt;?$ %C% % %%7% %# " $" %1 0 %1% %11 % $ " %"$%"9?%$ D"$%6!%/</w:t>
      </w:r>
    </w:p>
    <w:p>
      <w:r>
        <w:t>%%" , " "7 '+ "9$7 '--, % " % %%D$% %"/ 11 #D8?$ % $3$0 # ! D!9% C% D%%/</w:t>
      </w:r>
    </w:p>
    <w:p>
      <w:r>
        <w:t>$ $7"$ " % % %" $%% %9 9% ?$ 1%!"70 !D$?%%D$% %"/</w:t>
      </w:r>
    </w:p>
    <w:p>
      <w:r>
        <w:t>"D 555555 " % ?$ 9"% "&gt; !% "%$%8%" !'--F !'--,# 4= 6%"% %"" 9%4$555555" %"/</w:t>
      </w:r>
    </w:p>
    <w:p>
      <w:r>
        <w:t>1%# 4 != 1% 9"% $ $7"$ "$$@A,!,E'/&amp;C," "7'--,#% $ % % ! %,+/ .'/ '19%'--+#41% "79 %"/ " 0 " 6"1%$ %"%%".'0% ," "7 '--,/ " ?$ 6"$ %"" " !% #%%C!6C% 7%$% "/</w:t>
      </w:r>
    </w:p>
    <w:p>
      <w:r>
        <w:t>I"! %.+%B8?$ '--.#" %" 7% 9%?9 .09%'--. C%" $63 $% 71% % 8?$ = " "$%/ " %$ 6 C!8? " #%" 7% %1"$! 9%?8?$ '--. !9"% 7"&gt; !%1"$ %" L4 L C% % C L&gt;C " %M9% N"%7%% !3 $%71%"98?$ # C3 64L/</w:t>
      </w:r>
    </w:p>
    <w:p>
      <w:r>
        <w:t>"D 555555 "9% 6 % " ! '--F# %C 9 % %$% @A .--!--./&amp; 9 8?$ .EE,/! "60 % C!89"%"7 %?$ C 6% %"1%%8" '--F#49% "1%$</w:t>
      </w:r>
    </w:p>
    <w:p>
      <w:r>
        <w:t>&amp;F()&amp; (*)+,('--, %%" !% "% $ !% %2$ H $3$%"#%7!%&gt;%$ %?% %$/</w:t>
      </w:r>
    </w:p>
    <w:p>
      <w:r>
        <w:t>" %%7"1"%C!$%% %" "$%# % !9% 0$% "$" $ " % "% % 1"% %?$ %D " %"$ / # "% !9% &gt;?# " C%%C %"!9% 9%"/</w:t>
      </w:r>
    </w:p>
    <w:p>
      <w:r>
        <w:t>&gt;?$ 8?$ !9% %% !% "% " " / != 9% " !%?% % $ "$ "D% D8?$ /</w:t>
      </w:r>
    </w:p>
    <w:p>
      <w:r>
        <w:t>$ "K 8?$ C %" 9% " "%$%% %11" %"#%!?%% "%/ %%D$% %" "9% % %"!8/</w:t>
      </w:r>
    </w:p>
    <w:p>
      <w:r>
        <w:t>"D555555!9% 1% 97"1"%" C % "%% % %" 1%%8 ! '--F "%"" 9%4$555555#$"K"% "9% 9%1" %"&gt;%11!11%! %C 9%% /% %"1%%8 %"$ 71%% !% "%# % 9% "&gt; $%8 % 79 %"%/</w:t>
      </w:r>
    </w:p>
    <w:p>
      <w:r>
        <w:t>A%$ #! % CE"2 '--,C49% %C " 9% H %2$ !% "%/ ! %" " !%&gt;%$ %?% %$"9% "3 "%"$$% / .B/ +19%'--+# %" %1"$C % ?6 0?/ (* ./ 0 $ % 9 0%% %" "$ # " 97: /F, "%!"?% %"0%%%''"9$7.E*.&amp; &amp; ' -FO / ,B / . % / "% " $%% %9 .' $7.E)F&amp; &amp; F.- =" &gt;8#" !9% "% 6!" "%!%"%" %""%/</w:t>
      </w:r>
    </w:p>
    <w:p>
      <w:r>
        <w:t>!% %" 8?$ '--.# " 9% "9"% " "= @A 'F!-))#'-# % %" 1% D !11" 69:'.#,J@A..,!.FF D 8?$ 9"% !% %"6 % %1/9"% "1"$6 0%"C!"7%? %" % !%21"$% % %"% %" "% % C% 9"% # 6 1 # 8? ? !%&gt;%$ %?% %$ % ,' 6 ,+ : (*..('--,',0% '--, 1% % D P %# 6 % %"/ % %" # %%#C% H97#9 PC% P %#"PC%PD% : /,'/' !% "% % = 9"% "% / %" = H 97# % " 6 % %"/</w:t>
      </w:r>
    </w:p>
    <w:p>
      <w:r>
        <w:t>&amp;+()&amp; (*)+,('--, ,/</w:t>
      </w:r>
    </w:p>
    <w:p>
      <w:r>
        <w:t>9 ! %,+%.#P %""P%&gt;%$ %?% %$ % 6 "$ 0" "K % "%""% % %"# # "#%D8 %"% / +/</w:t>
      </w:r>
    </w:p>
    <w:p>
      <w:r>
        <w:t>!8# 4 "% % %" 1%%8 " E"2 '--,# 6CH %1% 9'--F/4"%!! " " %1% %" $ % %"#," "7'--,/ )/ ""0 %%" C"1%$/</w:t>
      </w:r>
    </w:p>
    <w:p>
      <w:r>
        <w:t>$"$ @A F--/&amp; $% 6 &gt;? " # C% "$7 : /)+ ?" #%"0"% $ "%%$ #$"$ @AF--/&amp;O % C# "1"$$ D % )' %9 "% 1 %7 1.+0%'--F:A&amp;I.+B/..- 8# 4$ @% "# 0?# 4/?#0? / "$%7$%% %1; ?11%8&amp;0% 0//%/;</w:t>
      </w:r>
    </w:p>
    <w:p>
      <w:r>
        <w:t>/</w:t>
      </w:r>
    </w:p>
    <w:p>
      <w:r>
        <w:t>9%&amp;% ;</w:t>
      </w:r>
    </w:p>
    <w:p>
      <w:r>
        <w:t>/"9=</w:t>
      </w:r>
    </w:p>
    <w:p>
      <w:r>
        <w:t>"%"1"$ 3 "$$%CD %/</w:t>
      </w:r>
    </w:p>
    <w:p>
      <w:r>
        <w:t>89#</w:t>
      </w:r>
    </w:p>
    <w:p>
      <w:r>
        <w:t>?11%8;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