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ATA/372/2007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https://mcp.opencaselaw.ch/entscheid/ge_gerichte_ATA_372_2007</w:t>
      </w:r>
    </w:p>
    <w:p>
      <w:r>
        <w:t>FR: GE_GERICHTE ATA/372/2007 du 31 juillet 2007</w:t>
      </w:r>
    </w:p>
    <w:p>
      <w:r>
        <w:t>IT: GE_GERICHTE ATA/372/2007 del 31 luglio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*L?*)..-?0)..-7/ =/ / % &amp;% &lt;%&amp; % % &amp;% 0&amp; :% &amp;% &amp; 3 %E/ %E % :&amp;D G# )29../" G#,2)==/" &amp;3 / :%B H D &amp;%0 &amp;&amp;% &amp;&amp;3@ &amp;:&amp; 5 /?/,7/</w:t>
      </w:r>
    </w:p>
    <w:p>
      <w:r>
        <w:t>&lt;/ %10 %% &amp;&amp; % 1 % % %E D &lt;%&amp;% % &amp;%%;2&amp; %(:%B %E 0 &amp;% % %; %10 1%&amp; 0 ;31&amp;2 &amp;)=/E &amp; 2 0 %; D %10 ( ' %&amp; 1%&amp;' &amp;:&amp;4)M&amp;00%&lt;&amp;&amp;0H0 1%&amp;5 /)= /) 7/ A% 2H %&amp; 2 % &amp;% &amp; ' %10 %Q(&amp; &amp;% D &amp;35H %&amp; 2 +F@(&amp;)..?"=)./.,'&amp;&lt;3+@(&amp;)..?7/ ?/</w:t>
      </w:r>
    </w:p>
    <w:p>
      <w:r>
        <w:t>23' % 0 (%&amp; % 4 (D : &amp;% 4 2&amp; &amp; 2 0 &amp;+LF. % '%&amp; &amp; 2 (&amp;1&lt;&amp; % &amp;/</w:t>
      </w:r>
    </w:p>
    <w:p>
      <w:r>
        <w:t>(D:: '%&amp; %&amp;2(%&amp; % %10 ' &amp; %03 2 0 '%$1 (&amp; &amp;:&amp; &amp;%; ' 0&amp;%:%0&amp; &amp; &amp;% &amp;; &amp; &amp;'00 1 :S &amp;&amp;' &lt;&amp; J/"/ % &amp; 0&amp;: 0 (D 2 &amp; &amp;:: ' %00 ' &amp; %&amp;( H %&amp; %00 (D :%0 &amp;%&amp; &amp;% 2 &amp;,&amp;)/</w:t>
        <w:tab/>
        <w:t>&lt;&amp;0H0 &amp;&lt;% ; (D &amp;2% &amp;%0 &amp;'&amp;% % :%&amp;::&amp; % ; %K &amp;0 %E N B10 E %</w:t>
      </w:r>
    </w:p>
    <w:p>
      <w:r>
        <w:t>"+.*++" *+,,-*)..- %; 0%&amp;:&amp; &amp;% 2:: &amp;% ;&amp; &amp;( 2 0 %/:&amp; ;2&amp;%&amp; &amp; 4B0 ;%E&amp;"0H02&amp;&amp; &amp;0&amp; D0 &amp;;; &amp;2 &amp; 2D0%&amp;%21/0H0'4 %' 0&amp; &amp;%%0&lt;&amp;3;%0 %10 2 0&amp; '% ; &amp;&lt;&amp; ; &amp;%%( / -/</w:t>
      </w:r>
    </w:p>
    <w:p>
      <w:r>
        <w:t>%E( (D &amp; 2%G#+2?L)/"&amp;3I&amp; 0 G#92F?F'=./%10 %D&lt;%&amp;% % &amp;% E%%1&amp;/ ( (D' %E &amp; 10 &amp;:&amp; 0% ( ' % ;23 (D' &amp; 0 &amp;;&amp; :&amp;&amp;%00%E&amp;&lt;40@%&amp; % &amp;%/E%&amp;%0 %10 &amp; &amp;1&amp;D4/ F/</w:t>
      </w:r>
    </w:p>
    <w:p>
      <w:r>
        <w:t>%&amp;&amp;@ /</w:t>
      </w:r>
    </w:p>
    <w:p>
      <w:r>
        <w:t>2&amp;&amp; &amp;1'0%0 G#+2.../"0&amp;4B1 % ;&amp;%0&lt;5 /F- 7/</w:t>
      </w:r>
    </w:p>
    <w:p>
      <w:r>
        <w:t>TTTTT # !</w:t>
      </w:r>
    </w:p>
    <w:p>
      <w:r>
        <w:t>()*+,-. (&lt; % &amp; @ ) (&amp; )..- (%&amp;' %01&amp; 2(&amp;% &amp;&amp;%).:(&amp;)..-%00&amp;&amp;% % %0 &amp;3% &amp;%I )*+/. @ I 0 4B1% 0%0 G#+2.../"I &amp; ;' %:%00 D &amp; F) &amp;( %&amp; : &amp;&lt; :+-@&amp;)..=5#"A+-,/++.7' H H % @% ;&amp; &amp;( % &amp;:&amp; &amp;% "( &amp;&lt; :' (%&amp; %0 &amp;3%&amp; &lt;&amp;I00%&amp;%%&amp; &amp;&amp;;%&amp;%' 0% &amp;: 0%E( % &amp;1 % %%0 &amp;I&amp; %&amp; H &amp;&lt;:'+...+9'(%&amp;% %(%&amp; %&amp;; D %&amp; &amp;% 2 &amp; 9) #/ H &amp;3</w:t>
      </w:r>
    </w:p>
    <w:p>
      <w:r>
        <w:t>"++*++" *+,,-*)..- %&amp;% % ' &amp;(%; %00 0%E (' %&amp;( H @%&amp; 4 2(%&amp;I %00&amp;; H 4!"#$%&amp;! &amp;'(% % '4 %00&amp;&amp;% %%0 &amp;3% &amp;%&amp;&amp;;2 0 % &amp;% B%%1&amp;2&amp;:%0 &amp;%/ A&amp;1 6!0%(E'&amp; '!/EB3'!0G&amp;'!/B&amp;'!0%' @1/ %0&amp;&lt;0&amp;&amp; &amp;:6 1::&amp;3"@&amp; @//&amp;/6</w:t>
      </w:r>
    </w:p>
    <w:p>
      <w:r>
        <w:t>/</w:t>
      </w:r>
    </w:p>
    <w:p>
      <w:r>
        <w:t>(&amp;"&amp; 6</w:t>
      </w:r>
    </w:p>
    <w:p>
      <w:r>
        <w:t>/%(E</w:t>
      </w:r>
    </w:p>
    <w:p>
      <w:r>
        <w:t>%&amp;%:%0 H %00&amp;;D &amp;/</w:t>
      </w:r>
    </w:p>
    <w:p>
      <w:r>
        <w:t>3('</w:t>
      </w:r>
    </w:p>
    <w:p>
      <w:r>
        <w:t>1::&amp;36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