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ATA/371/2011 vom 7. Juni 2011</w:t>
      </w:r>
    </w:p>
    <w:p>
      <w:r>
        <w:t>GE Cour de justice, 2011-06-07, FR</w:t>
      </w:r>
    </w:p>
    <w:p>
      <w:r>
        <w:rPr>
          <w:b/>
        </w:rPr>
        <w:t xml:space="preserve">Quelle: </w:t>
      </w:r>
      <w:r>
        <w:t>https://mcp.opencaselaw.ch/entscheid/ge_gerichte_ATA_371_2011</w:t>
      </w:r>
    </w:p>
    <w:p>
      <w:r>
        <w:t>FR: GE_GERICHTE ATA/371/2011 du 7 juin 2011</w:t>
      </w:r>
    </w:p>
    <w:p>
      <w:r>
        <w:t>IT: GE_GERICHTE ATA/371/2011 del 7 giugno 2011</w:t>
      </w:r>
    </w:p>
    <w:p>
      <w:pPr>
        <w:pStyle w:val="Heading2"/>
      </w:pPr>
      <w:r>
        <w:t>Erwägungen</w:t>
      </w:r>
    </w:p>
    <w:p>
      <w:r>
        <w:rPr>
          <w:b/>
        </w:rPr>
        <w:t>E. 1</w:t>
      </w:r>
    </w:p>
    <w:p>
      <w:r>
        <w:t>La compétence pour ordonner la restitution de l’effet suspensif appartient de prime abord au président de la chambre administrative de la section administrative de la Cour de justice (ci-après : la chambre administrative ; art. 5 al. 1 du règlement</w:t>
      </w:r>
    </w:p>
    <w:p>
      <w:r>
        <w:t>- 3/4 - A/1422/2011 interne de la chambre administrative du 21 décembre 2010, entré en vigueur le 1er janvier 2011).</w:t>
      </w:r>
    </w:p>
    <w:p>
      <w:r>
        <w:rPr>
          <w:b/>
        </w:rPr>
        <w:t>E. 2</w:t>
      </w:r>
    </w:p>
    <w:p>
      <w:r>
        <w:t>Sauf disposition légale contraire, le recours a effet suspensif (art. 66 al. 1 de la loi sur la procédure administrative du 12 septembre 1985 - LPA - E 5 10). L’autorité décisionnaire peut toutefois ordonner l’exécution immédiate de sa propre décision, nonobstant recours, tandis que l’autorité judiciaire saisie d’un recours peut, d’office ou sur requête, restituer l’effet suspensif à ce dernier (art. 66 al. 2 LPA).</w:t>
      </w:r>
    </w:p>
    <w:p>
      <w:r>
        <w:rPr>
          <w:b/>
        </w:rPr>
        <w:t>E. 3</w:t>
      </w:r>
    </w:p>
    <w:p>
      <w:r>
        <w:t>La révocation d’un fonctionnaire de l’enseignement est de la compétence du Conseil d’Etat (art. 130 al. 1 let. c ch. 5 LIP).</w:t>
      </w:r>
    </w:p>
    <w:p>
      <w:r>
        <w:rPr>
          <w:b/>
        </w:rPr>
        <w:t>E. 4</w:t>
      </w:r>
    </w:p>
    <w:p>
      <w:r>
        <w:t>A teneur de l’art. 131A al. 2 LIP, la chambre administrative ne peut imposer la réintégration d’un membre du personnel enseignant, sauf si elle constate l’absence de violation des devoirs de service ce qui, in casu, ne s’impose pas d’emblée et fera l’objet du jugement au fond, après l’administration des mesures probatoires nécessaires (ATA/160/2011 du 11 mars 2011 ; ATA/627/2010 du 8 septembre 2010).</w:t>
      </w:r>
    </w:p>
    <w:p>
      <w:r>
        <w:rPr>
          <w:b/>
        </w:rPr>
        <w:t>E. 5</w:t>
      </w:r>
    </w:p>
    <w:p>
      <w:r>
        <w:t>En l’espèce, dans la décision attaquée l’autorité intimée a clairement indiqué qu’elle n’entendait pas réemployer M. X______ dans l’avenir, dès lors qu’elle considérait qu’il n’aurait plus jamais l’autorité nécessaire pour enseigner, ce qui justifiait le caractère exécutoire nonobstant recours donné au dispositif de son arrêté du 30 mars 2011. Si la chambre administrative faisait droit à la demande de restitution de l’effet suspensif présentée par le recourant, elle rendrait une décision allant au delà des compétences qui sont les siennes sur le fond, de sorte qu’elle n’est pas autorisée à restituer l’effet suspensif au recours sans qu’il y ait lieu de procéder à une pesée des intérêts en présence (ATA/343/2011 du 25 mai 2011 ; ATA/160/2011 du 11 mars 2011 ; ATA/627/2010 du 8 septembre 2010 ; ATA/388/2009 du 11 août 2009 ; ATA/301/2007 du 11 juin 2007). LA CHAMBRE ADMINISTRATIVE rejette la demande de restitution de l’effet suspensif formulée le 16 mai 2011 par Monsieur X______ ; réserve le sort des frais de la procédure jusqu’à droit jugé au fond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w:t>
      </w:r>
    </w:p>
    <w:p>
      <w:r>
        <w:t>- 4/4 - A/1422/2011 l’art. 42 LTF. Le présent arrêt et les pièces en possession du recourant, invoquées comme moyens de preuve, doivent être joints à l’envoi ; communique le présent arrêt à Me Pierre De Preux, avocat du recourant, ainsi qu’au Conseil d’Etat.</w:t>
      </w:r>
    </w:p>
    <w:p>
      <w:r>
        <w:t>La présidente siégeant :</w:t>
      </w:r>
    </w:p>
    <w:p>
      <w:r>
        <w:t>L. Bovy</w:t>
      </w:r>
    </w:p>
    <w:p>
      <w:r>
        <w:t>Copie conforme de cette décision a été communiquée aux parties. 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