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ATA/371/2007 vom 31. Juli 2007</w:t>
      </w:r>
    </w:p>
    <w:p>
      <w:r>
        <w:t>GE Cour de justice, 2007-07-31, DE</w:t>
      </w:r>
    </w:p>
    <w:p>
      <w:r>
        <w:rPr>
          <w:b/>
        </w:rPr>
        <w:t xml:space="preserve">Quelle: </w:t>
      </w:r>
      <w:r>
        <w:t>https://mcp.opencaselaw.ch/entscheid/ge_gerichte_ATA_371_2007</w:t>
      </w:r>
    </w:p>
    <w:p>
      <w:r>
        <w:t>FR: GE_GERICHTE ATA/371/2007 du 31 juillet 2007</w:t>
      </w:r>
    </w:p>
    <w:p>
      <w:r>
        <w:t>IT: GE_GERICHTE ATA/371/2007 del 31 luglio 2007</w:t>
      </w:r>
    </w:p>
    <w:p>
      <w:pPr>
        <w:pStyle w:val="Heading2"/>
      </w:pPr>
      <w:r>
        <w:t>Volltext</w:t>
      </w:r>
    </w:p>
    <w:p>
      <w:r>
        <w:t>!"#$$%!%&amp;"'( (#$$%!% !"#$%&amp;'($ $ )*!! ! $ $! !! +$$,! ! -$$</w:t>
      </w:r>
    </w:p>
    <w:p>
      <w:r>
        <w:t>$$ $! !! $!.! !</w:t>
      </w:r>
    </w:p>
    <w:p>
      <w:r>
        <w:t>$ $</w:t>
      </w:r>
    </w:p>
    <w:p>
      <w:r>
        <w:t>$ )) /*</w:t>
      </w:r>
    </w:p>
    <w:p>
      <w:r>
        <w:t>)*+,*) +,,-.+*//- ! ,0</w:t>
      </w:r>
    </w:p>
    <w:p>
      <w:r>
        <w:t>!1 2 34$$(( !$% %1% % 34$$(( 5%)67 $% % $ 8$ $$% %$9:-',//;' ,-; % $ %0</w:t>
      </w:r>
    </w:p>
    <w:p>
      <w:r>
        <w:t>$ % B$$ %$ %%$%$ %$&amp; %(.14,99*5).,/80</w:t>
      </w:r>
    </w:p>
    <w:p>
      <w:r>
        <w:t>$,-; $ 9C-::1* %(% DD*/16 % %$0 4% E(% %(1 -;1* ;*,1*0 *0</w:t>
      </w:r>
    </w:p>
    <w:p>
      <w:r>
        <w:t>*= (% *//:' $% % $ $ 6 1 $ %$ A$$&amp;%@%&gt;$1 %$5%)67 1 8 1&gt;%% %(@ $% %$$ %(%'(%%% %' (%$$%(% &amp;&amp;$ %0(%@&gt;:9:1* $1$ % B))A %1 $ % ' &amp;B1$ @$%A'$)$+6F%% %1 $ % ($( G %(&amp;&amp;)$ 0</w:t>
      </w:r>
    </w:p>
    <w:p>
      <w:r>
        <w:t>$F %1%D% 1$% %$E(%E% 0</w:t>
      </w:r>
    </w:p>
    <w:p>
      <w:r>
        <w:t>1'&amp;% 1 $1$,// &gt;%%5%)67" 8,-1%*//:0 ;0</w:t>
      </w:r>
    </w:p>
    <w:p>
      <w:r>
        <w:t>@% %$1' 1 %% (% (% $' D' 6 % 1 1$%&gt;% %$$F '$ $ &gt;($4($%((0</w:t>
      </w:r>
    </w:p>
    <w:p>
      <w:r>
        <w:t>@$ % %%7 − (% (% % )4% ,: 1% *//:7 &gt;($4' $ $% %$ %(?A&gt;&gt;%'$% @%&gt;% @%(%% ?$&gt;$1% % %$E% %(HH I − (%(% $&amp;$$&amp;%,:1%*//:7&gt;($4' $(@1%$&gt;$5$&gt;$1E%11=' $11 ?@ %9%-6&amp;1 @% %$$%</w:t>
      </w:r>
    </w:p>
    <w:p>
      <w:r>
        <w:t>);+,*) +,,-.+*//- $ %$ % %$ %( *- &gt;(% ,9-= 5 ) ($4'$(&gt;$% ( @$( A %'(%(E % E% $1 ( @%% %$ %(E&gt; $% 6(A%$1%4%I − (% $1% @ ; F% *//:7 &gt;($4' $ ($% %$ %(?% E1?$ $ %$4J %1 I − (%$11,9F% *//:7&gt;($4'$( DA 4J %1 $% $&gt;$1?@ %,/$% $ %$ % %$ %( ,. (% ,9== 5 ) %' $11%%$@1 @$4F %$'$(DA 4J %1 $% $&gt;$1?@ %,/0 $%@ $41 @ 16 % &gt;% %1% A 4J %1 % 0 &amp; ? @ % = ' $11%%$1D4J %1 $&gt;$1&amp; $% % (1 %E % $14&gt;%@% &amp; 3&amp;0 .0</w:t>
      </w:r>
    </w:p>
    <w:p>
      <w:r>
        <w:t>1 &amp;1 %% $4( %$ $% @ 4%5%)67H 8'D$, @ $% %$ $%% '1$ %&gt;D$F @ % $&gt;$1?0$ %$ (% ,*16 A @(% $6 &gt;.%D$% %$&gt;%&amp; (% !H $ % % &amp; @ $% %$0</w:t>
      </w:r>
    </w:p>
    <w:p>
      <w:r>
        <w:t>).+,*) +,,-.+*//-</w:t>
      </w:r>
    </w:p>
    <w:p>
      <w:r>
        <w:t>61 ? @ $% %$ $ %' % %( $% %$ 1$% ! # @ 4J %1 $( (% E :16 0'@ %:,%;&gt;%E &amp;4% A ?,/16 B$(%@ % 0</w:t>
      </w:r>
    </w:p>
    <w:p>
      <w:r>
        <w:t>$F % E%&gt;' D@%(% $$4F L(%)%M0 4J %1 %%) %%&gt;#G )(% A ,: 16 $1$ % $% %(E0 AD %( 4&gt;%% @ (% @ &amp; 6%1$ ' %' % %$% @ (% @ &amp; $ %1$ 0$F % $ %E %- 90</w:t>
      </w:r>
    </w:p>
    <w:p>
      <w:r>
        <w:t>$?@ %$@ $% %$$0 -0</w:t>
      </w:r>
    </w:p>
    <w:p>
      <w:r>
        <w:t>$% %$ 1%**14*//:$ F $0</w:t>
      </w:r>
    </w:p>
    <w:p>
      <w:r>
        <w:t>% % &gt;$ %(% 5.;.0,/?.,.0,/8 $N @ % &amp;%60</w:t>
      </w:r>
    </w:p>
    <w:p>
      <w:r>
        <w:t>4J %1 %%$1$ % E%(E'$% &amp;B (%$ %(% ' %(0 %% % %$ A%D % $)$ ( &gt;#$( G '(%(% $ 0 @ % ? $ D$11%%$(% $%%(E0</w:t>
      </w:r>
    </w:p>
    <w:p>
      <w:r>
        <w:t>!H (% 1% $&gt;$1% $F ( % - 9 0</w:t>
      </w:r>
    </w:p>
    <w:p>
      <w:r>
        <w:t>&amp;4% $ %$ % ,/ 16 A ' $)$ D%1 %61 0 =0</w:t>
      </w:r>
    </w:p>
    <w:p>
      <w:r>
        <w:t>%%$ (%*//-'$11%D,:&gt;(%1K11$%' $11%%$1%$ @ $% %$D0</w:t>
      </w:r>
    </w:p>
    <w:p>
      <w:r>
        <w:t>D% $$%H % $% %$@ %,/ 5%80</w:t>
      </w:r>
    </w:p>
    <w:p>
      <w:r>
        <w:t>) %&amp; $%@ % $&gt;$1?@ %9 &gt; 0</w:t>
      </w:r>
    </w:p>
    <w:p>
      <w:r>
        <w:t>&gt;#(%G $1$ % $%%(E (%$ %$ @ %-0</w:t>
      </w:r>
    </w:p>
    <w:p>
      <w:r>
        <w:t>$&amp; %$ $ @ % ,; @(% $%% ' % $0</w:t>
      </w:r>
    </w:p>
    <w:p>
      <w:r>
        <w:t>A 4J %1 % % ? ,/ 16 (%$% @ %:,%.0 90</w:t>
      </w:r>
    </w:p>
    <w:p>
      <w:r>
        <w:t>$% % $ %% %4 1%% %&gt; @ $ *,1*//- 1%?$&gt;&gt;%@ %$ F$1K10</w:t>
      </w:r>
    </w:p>
    <w:p>
      <w:r>
        <w:t>$11%%$ @ % F %&gt;% %$ (%' $ 11 %!H0</w:t>
      </w:r>
    </w:p>
    <w:p>
      <w:r>
        <w:t>(% $11%%&gt;% '$ 11 D %$ %(E $&gt;$ % $)$ %%( L$)$+6F%M% $1%$0</w:t>
      </w:r>
    </w:p>
    <w:p>
      <w:r>
        <w:t>$11%%$(% &amp;4% ,,'-16 D% % %E ' %)% ,/16 %%D@(% $&gt;%1 1 !H0</w:t>
      </w:r>
    </w:p>
    <w:p>
      <w:r>
        <w:t>$@ % %$1 % @ %9 &gt; 0</w:t>
      </w:r>
    </w:p>
    <w:p>
      <w:r>
        <w:t>@ % ? $ D$11%%$(% @E% $%%(E' $ D@% @&amp;%% E %(E $' D !H (% &gt;% 1 1%0@ %- % 0</w:t>
      </w:r>
    </w:p>
    <w:p>
      <w:r>
        <w:t>$ ? @ %$ %%$ $11%%$ 4%1 @ $% %$,// % 0 ,/0</w:t>
      </w:r>
    </w:p>
    <w:p>
      <w:r>
        <w:t>(% ?$$$'H @ 1%*9(% *//-'$ F %)?'(% &gt;% 0</w:t>
      </w:r>
    </w:p>
    <w:p>
      <w:r>
        <w:t>% ( %$&gt;%&amp; $% 1 ' D (% %% $1$ % $% %(E0 (% @ % @ $E$ '%$$#% @ F%%D0</w:t>
      </w:r>
    </w:p>
    <w:p>
      <w:r>
        <w:t>$'% $4( %$$ &amp;4% $ %$ %% D 14%' $ $ D $F (%% ? $%?$$&amp;3L% % %$(?% ,-:* ,-:=$$%OM0</w:t>
      </w:r>
    </w:p>
    <w:p>
      <w:r>
        <w:t>):+,*) +,,-.+*//- ,,0</w:t>
      </w:r>
    </w:p>
    <w:p>
      <w:r>
        <w:t>1 $4( %$;/(%*//-0</w:t>
      </w:r>
    </w:p>
    <w:p>
      <w:r>
        <w:t>(%(% %(% 1%$$(41 $F 0$1$ % %4%$ (D % &gt;#,+*//610</w:t>
      </w:r>
    </w:p>
    <w:p>
      <w:r>
        <w:t>A (% %% % ,/ 16 % FD@)4 $( % &amp;0</w:t>
      </w:r>
    </w:p>
    <w:p>
      <w:r>
        <w:t>@%114 $1$ % E %(E ) %( %'$D %(E % )$%)?'?@E %$ %(L$)$+6F%MD%&gt;&gt;% 4%&gt;#G 0</w:t>
      </w:r>
    </w:p>
    <w:p>
      <w:r>
        <w:t>$$4 $%%(EA4% 4'$F % $&gt;$1? %% ? @ % - % , D% 1$ % $($% @% %$ 1 0</w:t>
      </w:r>
    </w:p>
    <w:p>
      <w:r>
        <w:t>%4%!H'D$11'D$1% 3&amp; (% E1% @14 %$ @ % &gt;($4$F '( $%%(EA4% 40!H@ % 1%? %%$ 1 @(% 1 %($D % @ $&amp; %$0</w:t>
      </w:r>
    </w:p>
    <w:p>
      <w:r>
        <w:t>$ ?@ %$%%$D ?$&gt;%1 %$ $%%$0 ,*0</w:t>
      </w:r>
    </w:p>
    <w:p>
      <w:r>
        <w:t>$% 1 &gt;%&amp; ,+*//61%( 7 − B))A(% %$$E5*//)/,8I − @ &amp;(% %$$E5*//)/*8I − %( $)$+6 F%' %( &amp;&amp;+$E A%D' $ (' &gt;# $ ) $)$ $ (%$ %(% '1 %$ $ %(AD &amp;'$% 7 − %($%A .;.',/ − %( &amp; .*9'// − %(B))A .*.',/ − %($)$+6F% .,9';/ − %(&amp;&amp;+$ A%D .,9';/ 5*//)/;8</w:t>
      </w:r>
    </w:p>
    <w:p>
      <w:r>
        <w:t>)-+,*) +,,-.+*//- − % %$5*//)/.8I − &gt;#$ $5*//)/ # 5*//)/:8I − $ @( %$EA %5*//)/=8I − @1&amp;1 3&amp;,+ $D% $&amp;%H 0 ;0</w:t>
      </w:r>
    </w:p>
    <w:p>
      <w:r>
        <w:t>% %&amp;$ 4J %1 %%$F $ 0 .0</w:t>
      </w:r>
    </w:p>
    <w:p>
      <w:r>
        <w:t>$11%%$ %1D&gt;%&amp; $% 1 %&gt;$ E $% %$ @ % 9 &gt; D % D $%( K F$% ?1&gt;%% %(L%'%'4%$$ $ $ &amp;5$)$'( $14$1%8(%&amp; %$ $$E0$%( $ 11 $ C%% %$E&gt;1 ( % %$'$ '%'P0)0'($%'($% A&gt;&gt;%5 $ N D&gt;# G $1 $%%(E'ED%$(% @F$ %(%&gt;% $1$ &amp;&amp; $E A%D0</w:t>
      </w:r>
    </w:p>
    <w:p>
      <w:r>
        <w:t>$ %1 ? @(% $11%%$'%41%% %&gt; %1 D&gt;%&amp; $%1 &gt;%%E $F 0 $14%(E %1 4%'$E$ % 1%6 % $ % $ %( A 1 &gt;%E&amp;4% $ %$0</w:t>
      </w:r>
    </w:p>
    <w:p>
      <w:r>
        <w:t>@% D1%$% '$$% K 1%0 % %$' $ $ %$D%'%1%$'% %$$$</w:t>
      </w:r>
    </w:p>
    <w:p>
      <w:r>
        <w:t>)=+,*) +,,-.+*//- E %'%% 6$?C% K D %'C$CA1%' C% $$% (%44%0</w:t>
      </w:r>
    </w:p>
    <w:p>
      <w:r>
        <w:t>%%$ 1 &gt;$ $ 11 (% $11%%$CA% $'$$4F D%$ $$ '% !H0 % $1 &amp;1 ' A ' E 1% $11$(%$1 1 5 0, 0 (% %% 6$ %&amp; $C $% 1%% %(I C%($%D %6% &gt;%4 %$(%E%1 $% %$ ( $%' C $% %%$ %4 C $ 1$ %&gt; % %$ C % K 4% % 5 +:.=+*//: 0% 80</w:t>
      </w:r>
    </w:p>
    <w:p>
      <w:r>
        <w:t>40 H$ F% %4 1%% %&gt;' D %$ $1 %4%% $F $% K E1% %$( 6'@A1$% @1&amp;1 D %'$% %$D%$ % @ A %D' $&amp;?$ ?@ %, % ?$ %$F%%D %1% $ % 1%0 $ $ %$ (% $ $ %$ 4F %( % D% % 6 $ %$ AD C6 I $ %$ % ? C $% % % F&amp;1 0 $DC A %D 1 D 1 $% $% %$ $ $$ % C$ $% C $% %$$ %D$ &gt;CE6*/R5 0, % $% %$ %%4 $ $% $&amp; %$ $ &gt; */ R 5 +./:+*//: *:F% *//:80</w:t>
      </w:r>
    </w:p>
    <w:p>
      <w:r>
        <w:t>$($%C% %$C1%% %$C %1% D@E6$ @4$($%@% %$5 +:/9+*//. 'AJ ',9=.' 0;;*);;;803 61'(%$(%$11' 1 $&amp;%1 % @$ D@ 6 $ %&gt;' &gt; %$% %$$ % E$%5 +./:+*//:% 80</w:t>
      </w:r>
    </w:p>
    <w:p>
      <w:r>
        <w:t>AD&gt;$%D@ $% 1%% %(% (%$11%%$ $ %('@ $% $$% @%1$ % '&gt;$ %$ $ % ? A % %&amp; 5 +,*9+*//; ,, 1 *//;I 0</w:t>
      </w:r>
    </w:p>
    <w:p>
      <w:r>
        <w:t>' % K ( F&amp; 1%% %&gt; % 0)0 0! ' &amp;$4 % K ' $% @(%$1 1&amp;1 % $%' J "&gt;$ )))!%' ,99:' 0 */,80 $% $%1% ?E1%% 1 @ 1$ %&gt; $ S1 4% (% @ $% A%D $ %('$1$%% 5 +;/9+*//-,*F%*//-80</w:t>
      </w:r>
    </w:p>
    <w:p>
      <w:r>
        <w:t>)9+,*) +,,-.+*//-</w:t>
      </w:r>
    </w:p>
    <w:p>
      <w:r>
        <w:t>@6' 1 %(%(%D@%(% %% @% %$ 10 6 $' %4 1%% %&gt;' C%1$ ( D% % %$14' D $ DC $ C $% %$ $ %' 1 C % 4 $ $($% C% %$'%E%)%0 -0</w:t>
      </w:r>
    </w:p>
    <w:p>
      <w:r>
        <w:t>%D(% K %&amp;$ %$% %&amp;% $( &gt; %$%(B$$%% 5 +;- #G 5 0-0, 80</w:t>
      </w:r>
    </w:p>
    <w:p>
      <w:r>
        <w:t>E 1C %,;I%%$ F %&gt;% D 1$ % 4 &amp;$%(% $%' 1 $&amp;E %:?,, $%6$ %$ $11'$11%%$1$1 ' % ' A $1% 3&amp; $11%%$$ %( %(% 4%$$&amp;%D0</w:t>
      </w:r>
    </w:p>
    <w:p>
      <w:r>
        <w:t>40</w:t>
      </w:r>
    </w:p>
    <w:p>
      <w:r>
        <w:t>$ %$&gt;$ $ %$5 0:*80</w:t>
      </w:r>
    </w:p>
    <w:p>
      <w:r>
        <w:t>0</w:t>
      </w:r>
    </w:p>
    <w:p>
      <w:r>
        <w:t>C6' % $(% % D % B &gt;$ %(% ' $ DC %( 5C &amp;8 $16 1 % 0 $% %(E $ $% %1 $ %( % 5B))A $)+6F%8'$% $16 1 5&amp;&amp;+$E A%D85*//)/;80</w:t>
      </w:r>
    </w:p>
    <w:p>
      <w:r>
        <w:t>G '$% &gt;#$ '4J %1 $%%(E5 *//)/ # ( $ 4J %1 E %(E 1$ C $%A C $%%61 %(' %&gt;%' $ &gt;$ $ % B))A5*//)/ % CA4% 40</w:t>
      </w:r>
    </w:p>
    <w:p>
      <w:r>
        <w:t>$ $ C $% %$ $%% ' 1 %% $($% C% %$ D % $&gt;6 C % - % , 1 T %%T C % :, % . D% ($% ? $% %(E A4% 40 ' $1 &gt;% D% $'?($% $11'!H $1% 3&amp;C % C$($F 'C$% $A 1 E6$ $($% C% %$ &gt;% DC% C &gt;$11 $ ? $&amp; %$% % C %,;0</w:t>
      </w:r>
    </w:p>
    <w:p>
      <w:r>
        <w:t>H$% '%%$$11%%$% ?CE1 C ? $ D)%F&amp;D&gt; $&amp; %$C %,;' $F (% K (%$ %$C %-%,0 90</w:t>
      </w:r>
    </w:p>
    <w:p>
      <w:r>
        <w:t>E 1@ %*,%* ' $ 1? %%(1$3 % F 0</w:t>
      </w:r>
    </w:p>
    <w:p>
      <w:r>
        <w:t>H4%$% %$% '4 ?$ .;.0,/ % F B))A ? $ .*.0,/ 5 *//)/; *//)/ ?C % :;%, $D%E 0</w:t>
      </w:r>
    </w:p>
    <w:p>
      <w:r>
        <w:t>C % :; % , %$ D A %&amp; ( % &amp;4% 1'$AD$ %$'? %%(1$3$&amp; F 0 $D% E % 1 A$ 1 %( 1$3 % F ' A C $ %$ 1 %1%$&amp;$ %$%%( E 6? 0</w:t>
      </w:r>
    </w:p>
    <w:p>
      <w:r>
        <w:t>' % N D $11%%$ &gt;% 1(% %$% %$% %DC A 1$3 $ C%&gt;%0</w:t>
      </w:r>
    </w:p>
    <w:p>
      <w:r>
        <w:t>%%$$11%%$ $ $$% K 1% $% &amp;1 0</w:t>
      </w:r>
    </w:p>
    <w:p>
      <w:r>
        <w:t>),,+,*) +,,-.+*//- ,/0</w:t>
      </w:r>
    </w:p>
    <w:p>
      <w:r>
        <w:t>(D%6'$1%'%%$D @ $% %$$ %,; 14*//:,// (%*//-$11%%$ $$1 %6$ %$I 1&amp;"2 @1 I %%$ (%*//-$11%%$ $$1 %6 $ %$I 4% @ $% %$$ %,; 14*//:,// $11 E % =* %( $% &gt; %4 &gt;,-F%*// % %$ )( %4 &gt;' ($% $1 %6$% 4%I11$%$$% %%D$%$' 1$ %&gt; 1$3( $ %&amp; $ $$1 %I% $% K %4&gt;',///,.'($%$ $($% $%D E $% %$ C % .* "0 K %6 $%$ $ ' %($D $11 1$3 (' $%( K F$% ? C($%I</w:t>
      </w:r>
    </w:p>
    <w:p>
      <w:r>
        <w:t>),*+,*) +,,-.+*//- $11%D K ? ! "#$% &amp;' ($ $ ' 1 $ %$ A$$&amp;% C%&gt;$1 %$' ? $11%%$ $$1 %6$ %$%%D@?$% @ 4%0 H%&amp; 7!1$(3'% '!03A6'!12%'!0A%'!1$' F&amp;0 $1%41%% %&gt;7 &amp;&gt;&gt;%6)F% F00%07</w:t>
      </w:r>
    </w:p>
    <w:p>
      <w:r>
        <w:t>0</w:t>
      </w:r>
    </w:p>
    <w:p>
      <w:r>
        <w:t>(%)% 7</w:t>
      </w:r>
    </w:p>
    <w:p>
      <w:r>
        <w:t>0$(3</w:t>
      </w:r>
    </w:p>
    <w:p>
      <w:r>
        <w:t>$%$&gt;$1 K $11%DE %0 6('</w:t>
      </w:r>
    </w:p>
    <w:p>
      <w:r>
        <w:t>&amp;&gt;&gt;%67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