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ATA/368/2007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https://mcp.opencaselaw.ch/entscheid/ge_gerichte_ATA_368_2007</w:t>
      </w:r>
    </w:p>
    <w:p>
      <w:r>
        <w:t>FR: GE_GERICHTE ATA/368/2007 du 31 juillet 2007</w:t>
      </w:r>
    </w:p>
    <w:p>
      <w:r>
        <w:t>IT: GE_GERICHTE ATA/368/2007 del 31 luglio 2007</w:t>
      </w:r>
    </w:p>
    <w:p>
      <w:pPr>
        <w:pStyle w:val="Heading2"/>
      </w:pPr>
      <w:r>
        <w:t>Volltext</w:t>
      </w:r>
    </w:p>
    <w:p>
      <w:r>
        <w:t>!"# $$$$$$$ !" #"$"%&amp;% "</w:t>
      </w:r>
    </w:p>
    <w:p>
      <w:r>
        <w:t>! % &amp;'&amp; %'</w:t>
      </w:r>
    </w:p>
    <w:p>
      <w:r>
        <w:t>&amp;%%&amp; %'''&amp;%' (')*+</w:t>
      </w:r>
    </w:p>
    <w:p>
      <w:r>
        <w:t>'()*' )+,-.)(..* '</w:t>
      </w:r>
    </w:p>
    <w:p>
      <w:r>
        <w:t>+/</w:t>
      </w:r>
    </w:p>
    <w:p>
      <w:r>
        <w:t>0!" 1111111 2" !3"!/ !%""" !%%4 5 "/ (/</w:t>
      </w:r>
    </w:p>
    <w:p>
      <w:r>
        <w:t>!" " "6""%%!6""" ! 78/ ,/</w:t>
      </w:r>
    </w:p>
    <w:p>
      <w:r>
        <w:t>(. 9" (...&amp; :%"" "! 3" ! $8!" ;"'7 0/ 1111111 !%% " 9!"$ ! "! !:"%? ! !%%(...;= ! :"%? 3 " ;"! " !"=&amp; ! 25"@ 8 !%"" 33 "32! !/"A%6(..." !3" !" "!/ -/</w:t>
      </w:r>
    </w:p>
    <w:p>
      <w:r>
        <w:t># !""% "&amp;4 #! "3"&gt;0/1111111&amp; +B%6(...&amp;""! C "!:!33"!:(...&amp; !"%? !C !%%C/8"%!6D#,+:(A./' E /: ""8! "3"%! :"%? D#+.:A,F&amp;,.&amp;! %3"D#,AA/'/" C "! ! "3"111111&gt; 5 / A/</w:t>
      </w:r>
    </w:p>
    <w:p>
      <w:r>
        <w:t>!" +B 98" (..+&amp; ! "66 "" : # : % "!/ C! 8!" : "8" &gt; 78 ! @ 8 ! "3 8" 3" " ! 3" 8"/ ! ! 8"%!6&amp;%!G""!" : " 6/!"""@" !%%!%""H" 111111H&amp;&gt; I7/ J/</w:t>
      </w:r>
    </w:p>
    <w:p>
      <w:r>
        <w:t>!" +F 38" (..+&amp; 4 # &gt; 0/ 1111111 ! !6"$ "!: "8 3! !!6 !!%"" "/ " +A % (..+ " 3"C 3" % ! "7 !6 "8 &gt; 8 3! / !" &gt; " 111111&amp;&gt; I7/ */</w:t>
      </w:r>
    </w:p>
    <w:p>
      <w:r>
        <w:t>(F%(..+&amp;: #8!5!8&gt;0/1111111/ B/</w:t>
      </w:r>
    </w:p>
    <w:p>
      <w:r>
        <w:t>(*8"(..+&amp;! "66@""% " ,.%"(..+3"3!"% %: #/ F/</w:t>
      </w:r>
    </w:p>
    <w:p>
      <w:r>
        <w:t>""! (+ % (..A&amp; ! "3" &gt; I7&amp; : # %" C "!!:(...!6!! "3"(+%6(.../ " "@: C "!:!33" " ""3"" "8 @0/1111111 :8" !" !"4 #(*8"(..+/</w:t>
      </w:r>
    </w:p>
    <w:p>
      <w:r>
        <w:t>',)*' )+,-.)(..* +./</w:t>
      </w:r>
    </w:p>
    <w:p>
      <w:r>
        <w:t>((8"(..A&amp;0/1111111&amp; 63""" #"$"%&amp; "" !%%""! ! ! % "7 :"%? ;"' 7 : "!:"%!" "! %! "3 @ !%%""! :"%? 8" 8" 6"&amp; (A9" (..,&amp; " "! " ! ! : (.../ ! 8@: !" 3""!" !% ! 6" C "! !! C!% !/ ++/</w:t>
      </w:r>
    </w:p>
    <w:p>
      <w:r>
        <w:t>,.98"(..J&amp;: #!9 !/ C "!:!33" " 9 "3"&amp; ! "66 :8" 9%" ! "! 3" (... 3!%9:8" $/@! " :"%? " "!6! @ C "!" 8" E !3"%/ +(/</w:t>
      </w:r>
    </w:p>
    <w:p>
      <w:r>
        <w:t>,.98"(..J&amp;!%%""!" 0/11111113" 8!":"%" " !!/ +,/</w:t>
      </w:r>
    </w:p>
    <w:p>
      <w:r>
        <w:t>!" ! &amp; %" K +J % (..J !%%""!&amp; ! "66%" "!!/! %!" "! C!@7$! "3" "!:8" / +-/</w:t>
      </w:r>
    </w:p>
    <w:p>
      <w:r>
        <w:t>A9" (..J&amp;0/1111111C!@:":8" !9%" !"6"" :E : !" C "! !8 @E :" "!!/ +A/</w:t>
      </w:r>
    </w:p>
    <w:p>
      <w:r>
        <w:t>(J38"(..*&amp;!%%""!9 !! 0/1111111&amp;!" 3"/! C "!:!33" " !3!% !" 3!%9: " !/ ! &amp; C "!:!33" " "$": " %"3 % 6" " :% " @%!&amp; $&gt;3 ! "66</w:t>
      </w:r>
    </w:p>
    <w:p>
      <w:r>
        <w:t>" ""! ! "3"*%(..*/ +J/</w:t>
      </w:r>
    </w:p>
    <w:p>
      <w:r>
        <w:t>(8"(..*&amp;0/1111111 @ ""!7"6 %"" "3/! &gt;: "! C "!:!33"!:(... %! "3 @ !" ! &gt; ! @ % :" "! &gt; : !" C "! "" @4&gt; !%%""! ! 5 % "@% 3/ +*/</w:t>
      </w:r>
    </w:p>
    <w:p>
      <w:r>
        <w:t>+A%"(..*&amp;: #: 3&gt;""! @ &gt;! " ,. 98" (..J ! ! 9 !/ &gt; !%%""!&amp;37C!" ""!/ +B/</w:t>
      </w:r>
    </w:p>
    <w:p>
      <w:r>
        <w:t>L&amp; $&gt;9$&amp;! "! "3!% !"+A%"(..*/</w:t>
      </w:r>
    </w:p>
    <w:p>
      <w:r>
        <w:t>'-)*' )+,-.)(..* '% +/</w:t>
      </w:r>
    </w:p>
    <w:p>
      <w:r>
        <w:t>9 % " 8 9"" "! !% &amp; ! 86; /AJ !":!$" "!9"""((!8%6+F-+' ' ( .AM / J, / + " / !" ! %"" "8 +( %6+FBA' ' A+.=/ (/</w:t>
      </w:r>
    </w:p>
    <w:p>
      <w:r>
        <w:t>! !78 C $"3 3!% @:" !8" :C%" %""/ ,/ / %" $"3&amp; " !2 &gt; : !" 3" :8!" ! !"&gt;!/</w:t>
      </w:r>
    </w:p>
    <w:p>
      <w:r>
        <w:t>6/</w:t>
      </w:r>
    </w:p>
    <w:p>
      <w:r>
        <w:t>" "!: "-J"( &amp; ! ""!!" E ! "3" C "&amp;2 &gt;!%""!7% "&amp; " / :7&amp;"! !"@""!! ! ! ! "3" ! &gt; ! !%"" !%% : 5 "" @:&gt; :@:""'%E%""@!%%: I7/ 8! @"! ! ! "66&amp;"3" ! @:" " !%%" "!/ " "" 8!" : 8" ! "3" "!&gt;@:""'%E%""@&gt;: !" 3"; # ,+98"(..*"848! (..*J)*/(F-=/ -/ / !$"3&amp;! ""@48!"9%"4!"! 4C"% !% 8 : # ! 8 !%%""!/ 3" &amp; " !788"! "!!!" :E /</w:t>
      </w:r>
    </w:p>
    <w:p>
      <w:r>
        <w:t>6/ @4" $ ": "(F"(! " "!3 !3 "! " +B 8" +FFF ; /' L +.+=&amp; !" :E !% ! %% !" ! :" :C"% % " 8 @:""! !2 " "!9""@!" "&amp; !"8 " &amp;:!6 "@:"!" !" &gt;!33 8 " &amp; ""&gt;:%"" "!8 "!&gt; ! %!":C"%! &amp;!@ &gt;"3 ""!&gt;; #+(F-F*&amp;!"/(/( 3/" =/ 82&amp;" :"%"@!" &gt;" "!!:" &amp;3"!" "! $! "; #(..AAAM #+(A-F-!"/+6M #+(A(.F&amp; !"/F6=/</w:t>
      </w:r>
    </w:p>
    <w:p>
      <w:r>
        <w:t>/</w:t>
      </w:r>
    </w:p>
    <w:p>
      <w:r>
        <w:t>47&amp;"!"!3"-! !6(..+;#"', +*=&amp; " $ " !" :E ! ! ! "66/ &amp;0/1111111!8" C"$&gt;E !% !%%""!!: #/L!$"38"! "!!" :E "" ! 3!% /</w:t>
      </w:r>
    </w:p>
    <w:p>
      <w:r>
        <w:t>'A)*' )+,-.)(..* A/ / ! C "! :!33" 8 : " ,* #"/ #" 8"$+98"(..(; /B,#"=!@ ! ! :"%? ! !%% (...&amp; " !8" 6% %"@ !" "6/</w:t>
      </w:r>
    </w:p>
    <w:p>
      <w:r>
        <w:t>6/ : " BJ #"&amp; 7$ ! :"@ 7 : 8"$ !"C! / "6 ""&amp;9"! &amp;9$@#" " :" "! "%%" ; )(B-)(..J (, %" (..J&amp; !"/ (M )+F)(..A +B98" (..A&amp; !"/ + 3 " =/ "6 %"" "3 "" !" @: C "! :!33" ! : (..+ 8" E !%" &gt; : " ,* #" ; )(B-)(..J " &amp; !"/ (=/ ! " !"74"@ C "!:!33"&amp;: /,*#"&amp; @"78! C "!;N/ L&amp;!" 3""&amp;,7%/&amp; O&amp;(..*&amp;/--F=/</w:t>
      </w:r>
    </w:p>
    <w:p>
      <w:r>
        <w:t>/ L"""! C "!4!33"+B%6(...&amp;&gt;9 " &amp; "" "!4" 4 ",,+!"$ ! "6 "!6"@F!8%6+BB*;=&amp; E ' (..*'!" E 3!#"&amp; ""4 ",*; C "!:!33"=/</w:t>
      </w:r>
    </w:p>
    <w:p>
      <w:r>
        <w:t>82&amp;!!4%!" E C%"" "!4" !" &amp;!" 4 ",,+ ; /BJ#"! "!=/: !&gt; ! @!%%""!"@""33%% :" !"$ ! "6 "!6"@F!8%6+BB*/% : P ! 3!":%""!!&amp; "6!8 !3"% ""!6 " "!%! "3; /JF =/ J/ / : " ,* " + #"&amp; % !7 &gt; C "! :!33" 6 : " "! !""&amp; "&amp; %$ !%% "!&amp;! "66: "3" &gt;!6"$ "!!!" % "%!6 8 E %" 8 ! ""! 8! 3 !33" / 3! !""! ! !" ! %% !" "! !33"" C"% C&amp; :8! "! 3! " 8" ! "66&amp; :8! "! 63" &amp; " !!%"@&amp; &gt; :C"! 3!% 9""@@"8 &gt;:"%? / :"(&amp;!%% "! ! "3"! "66 !3!%:!%%83"C "!: ""C9! &gt;3"/"&amp;4"!" 8!5" @"@"&amp; " "!% ! $"$&amp; ! 8" C " ,((&amp; ,(- &gt; ,(J&amp; ,(B&amp; ,,. ,,+ "6 4 % !! % !8 48&amp;!"! &amp;$8" 4"3 "! $ 6"" &amp;%C"%%&gt;D#+:.../'; /,,+ =/</w:t>
      </w:r>
    </w:p>
    <w:p>
      <w:r>
        <w:t>3"&amp;474 ",F/(#"&amp;! "66@" C:!33" !% "!! C "!"@% %! "3@4</w:t>
      </w:r>
    </w:p>
    <w:p>
      <w:r>
        <w:t>'J)*' )+,-.)(..* %"3 % "C / % "! !" E %! "8 ""@&amp; 2 &amp;%!58/ " !! "66%! 7%"3 % "C : C "!:!33";N/ L&amp;!/" /&amp; /-A.=/</w:t>
      </w:r>
    </w:p>
    <w:p>
      <w:r>
        <w:t>6/</w:t>
      </w:r>
    </w:p>
    <w:p>
      <w:r>
        <w:t>47&amp; " % "!&amp; " ! ! 7 !%%""!&amp; " ! ! '8 "6 &amp; ! : ""@ 8 ""! ! @ %! "3 ""! C "! :!33"+B%6(..." %"3 % "C /</w:t>
      </w:r>
    </w:p>
    <w:p>
      <w:r>
        <w:t>/ : "%" &gt;""@8!!"E C !" !% @ 6 8" 3" / &amp; "6 %"" "3 @!3"% C "!:!33"&amp;3"$ ""! % "!&amp; @" !3!% &gt; 4 " ,* #"&amp; "" @ :% D# ,AA/'&amp; @" 4 " ,,+ "" @ "" !! "!" ; /A/( /=/</w:t>
      </w:r>
    </w:p>
    <w:p>
      <w:r>
        <w:t>/ &amp; ! ! 8 !%%""! @ !%%""! 4"%? 8" 8" 6" " "! " !&amp; (,9" (..,&amp; ! 4 (.../ " "! % ! 3!" 3" @! !" "4"%%6&gt;78/%! "3 " 7! P4 "! C "!4!33"" "$"/ */</w:t>
      </w:r>
    </w:p>
    <w:p>
      <w:r>
        <w:t>"7% %3!&amp;!9 / B/</w:t>
      </w:r>
    </w:p>
    <w:p>
      <w:r>
        <w:t>%!% D# +:.../' %" &gt; 2$ ! &amp; @" !%6; /B* =/ QQQQQ *&amp;'%</w:t>
      </w:r>
    </w:p>
    <w:p>
      <w:r>
        <w:t>'</w:t>
      </w:r>
    </w:p>
    <w:p>
      <w:r>
        <w:t>,-. #/0 86!" 9 (8"(..*0!"1111111! ""!!%%""! !!% "7:"%? (J38"(..*M -. !0 9 M % &gt;2$! %!% D#+:.../'M</w:t>
      </w:r>
    </w:p>
    <w:p>
      <w:r>
        <w:t>'*)*' )+,-.)(..* " @&amp; !3!%% C " B( "8 !" 3 "6 3+*9"(..A;#'L+*,/++.=&amp; E E ! 9! @" "8 ! "3" "! '8 "6 3&amp; 8!" !% "7!" 6"M%%!"!!" ""@!"!&amp; %! "3 %!58 ! "$ ! !!% "M" !" E "63&amp;+...+-&amp;8!"! !8!" !"@ C !" "! : " -( #/ E "7 !"! ! &amp; "8!@ !%% %!5 8&amp; !"8 E 9!" &gt; :8!"M !%%"@ E 63"""#"$"%&amp;% "! &amp;&gt; 4%"" "! 3" ! "" @:&gt; !%%""! ! ! % "7:"%? / L"$ &lt;0%!85&amp;" &amp;0%D"&amp;0/2"&amp;0%!&amp;9$&amp; 0/!R"&amp;9$ / !%"6%"" "3&lt; $33"7'9" 9//"/&lt;</w:t>
      </w:r>
    </w:p>
    <w:p>
      <w:r>
        <w:t>/</w:t>
      </w:r>
    </w:p>
    <w:p>
      <w:r>
        <w:t>8"'" &lt;</w:t>
      </w:r>
    </w:p>
    <w:p>
      <w:r>
        <w:t>/!85</w:t>
      </w:r>
    </w:p>
    <w:p>
      <w:r>
        <w:t>!"!3!% E !%%"@C "/</w:t>
      </w:r>
    </w:p>
    <w:p>
      <w:r>
        <w:t>78&amp;</w:t>
      </w:r>
    </w:p>
    <w:p>
      <w:r>
        <w:t>$33"7&lt;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