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ATA/367/2007 vom 31. Juli 2007</w:t>
      </w:r>
    </w:p>
    <w:p>
      <w:r>
        <w:t>GE Cour de justice, 2007-07-31, DE</w:t>
      </w:r>
    </w:p>
    <w:p>
      <w:r>
        <w:rPr>
          <w:b/>
        </w:rPr>
        <w:t xml:space="preserve">Quelle: </w:t>
      </w:r>
      <w:r>
        <w:t>https://mcp.opencaselaw.ch/entscheid/ge_gerichte_ATA_367_2007</w:t>
      </w:r>
    </w:p>
    <w:p>
      <w:r>
        <w:t>FR: GE_GERICHTE ATA/367/2007 du 31 juillet 2007</w:t>
      </w:r>
    </w:p>
    <w:p>
      <w:r>
        <w:t>IT: GE_GERICHTE ATA/367/2007 del 31 luglio 2007</w:t>
      </w:r>
    </w:p>
    <w:p>
      <w:pPr>
        <w:pStyle w:val="Heading2"/>
      </w:pPr>
      <w:r>
        <w:t>Regeste</w:t>
      </w:r>
    </w:p>
    <w:p>
      <w:r>
        <w:t>Résumé: Avocats. Ne constitue pas un vice de forme justifiant l'annulation d'un examen, l'absence d'un texte légal qui n'est pas nécessaire à la réussite dudit examen.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"6"!&amp;&amp;&lt; 6 @4- !&amp;&amp;&lt;;( 1.-.+ ,,-- 4- 0-3 &gt;04- 1 4- 05 8 .7 . 08,4-1.-.&gt;(8.7,-.- .- / .- 5 14- K - 11.,--/1-,C(</w:t>
      </w:r>
    </w:p>
    <w:p>
      <w:r>
        <w:t>012+ -- -33. 1-&gt;+ ,,--+ .1-3-8&gt;-1.0..+--?3 0-1-3--05@-3--3+--&gt;0.,.- 1..&gt;3--20-+.--1-</w:t>
      </w:r>
    </w:p>
    <w:p>
      <w:r>
        <w:t>#!"#$ "%%"!&amp;&amp;' 1.-.(-3-3.D</w:t>
      </w:r>
    </w:p>
    <w:p>
      <w:r>
        <w:t>--1,-2 08,(,,---5.58-&gt;-4- ,-.+&gt;0--,152,7..(8.7 0.-1.-1.-08,(</w:t>
      </w:r>
    </w:p>
    <w:p>
      <w:r>
        <w:t>+3-&gt;-33-,0A.1--1, &gt;--4/D</w:t>
      </w:r>
    </w:p>
    <w:p>
      <w:r>
        <w:t>.-,-1.1-01 .,-+,L0..3-,1--17-2 &gt;0-01--7-8&gt;&gt;-4.1- 0.3-14-A8,-./0-8.78,-/-1--( -+11.,---1058 .7--/1,C(</w:t>
      </w:r>
    </w:p>
    <w:p>
      <w:r>
        <w:t>.&gt;+05,-D</w:t>
      </w:r>
    </w:p>
    <w:p>
      <w:r>
        <w:t>8-/08, 1A-..,,4-1.(</w:t>
      </w:r>
    </w:p>
    <w:p>
      <w:r>
        <w:t>@.1-.7,( =(</w:t>
      </w:r>
    </w:p>
    <w:p>
      <w:r>
        <w:t>1- , 3.+ @. .,, FJ%&amp;&amp;( ,-/?7+&gt;-,59(=' ;(</w:t>
      </w:r>
    </w:p>
    <w:p>
      <w:r>
        <w:t>0- --7+ -,-. 1. . 9(=' ;( PPPPP ' !$"</w:t>
      </w:r>
    </w:p>
    <w:p>
      <w:r>
        <w:t>$</w:t>
      </w:r>
    </w:p>
    <w:p>
      <w:r>
        <w:t>()*+,-. . 45 -@. % @4- !&amp;&amp;' 1 )( ****** .--,,--08,4%.,5!&amp;&amp;6H )*+/. @H ,/?7.,,FJ%&amp;&amp;( H - &gt;+ 3,., 8 - =! -4 - 3.. -5 3..#'@-!&amp;&amp;%9J D#'$(##&amp;;+1.A1A1. @ &gt;- -4 -3-- 1 4 -5 3..+ 1 4- ,-2-15-H,.,----&gt;-+ ,-3,C141-7,-H- -A.-53..+#&amp;&amp;&amp;#&lt;+14-114-</w:t>
      </w:r>
    </w:p>
    <w:p>
      <w:r>
        <w:t>#$"#$ "%%"!&amp;&amp;' .-&gt; 8 -- 0- &lt;! J( 1. A 1-2 1- + -4&gt;. ,, ,C 14+ -4 A @- / 04-H ,,-&gt; 1. A / )( ****** -- &gt;0/ ,,-- 08, 4( D-.7:), 4C+ 1.-+ )( C?2+ ), F-+ )( ?.-+ @7+ )(Q-+@711. ,-5,---3: 733-2 @-@((-(:</w:t>
      </w:r>
    </w:p>
    <w:p>
      <w:r>
        <w:t>(</w:t>
      </w:r>
    </w:p>
    <w:p>
      <w:r>
        <w:t>4- 1.-:</w:t>
      </w:r>
    </w:p>
    <w:p>
      <w:r>
        <w:t>(4C</w:t>
      </w:r>
    </w:p>
    <w:p>
      <w:r>
        <w:t>1-3,A..,,-&gt;.81-(</w:t>
      </w:r>
    </w:p>
    <w:p>
      <w:r>
        <w:t>24+</w:t>
      </w:r>
    </w:p>
    <w:p>
      <w:r>
        <w:t>733-2: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