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ATA/367/2006 vom 27. Juni 2006</w:t>
      </w:r>
    </w:p>
    <w:p>
      <w:r>
        <w:t>GE Cour de justice, 2006-06-27, DE</w:t>
      </w:r>
    </w:p>
    <w:p>
      <w:r>
        <w:rPr>
          <w:b/>
        </w:rPr>
        <w:t xml:space="preserve">Quelle: </w:t>
      </w:r>
      <w:r>
        <w:t>https://mcp.opencaselaw.ch/entscheid/ge_gerichte_ATA_367_2006</w:t>
      </w:r>
    </w:p>
    <w:p>
      <w:r>
        <w:t>FR: GE_GERICHTE ATA/367/2006 du 27 juin 2006</w:t>
      </w:r>
    </w:p>
    <w:p>
      <w:r>
        <w:t>IT: GE_GERICHTE ATA/367/2006 del 27 giugno 2006</w:t>
      </w:r>
    </w:p>
    <w:p>
      <w:pPr>
        <w:pStyle w:val="Heading2"/>
      </w:pPr>
      <w:r>
        <w:t>Volltext</w:t>
      </w:r>
    </w:p>
    <w:p>
      <w:r>
        <w:t>!"#"$%&amp;</w:t>
      </w:r>
    </w:p>
    <w:p>
      <w:r>
        <w:t>&amp;#"'((((((</w:t>
      </w:r>
    </w:p>
    <w:p>
      <w:r>
        <w:t>) *))++)))*,+</w:t>
      </w:r>
    </w:p>
    <w:p>
      <w:r>
        <w:t>!"# "$%&amp;'"!((# ) $)</w:t>
      </w:r>
    </w:p>
    <w:p>
      <w:r>
        <w:t>*+ ,,,,,, -+ ./0 1+22 34 5+++2 6 /74++1.5++.728+652+72 $9:$''() !)</w:t>
      </w:r>
    </w:p>
    <w:p>
      <w:r>
        <w:t>;+.++ ?55+++75+/+++/467+ ?7+5.2.+75$@ +!((&amp;46$98&amp;%41+22++717+ $9!( 6 B+5 -8C3 6 7+ ==+7 $$%D5"8 A + 2+ +5+2 6 %( D5"8) ++4 5E 2+2 2+#D5"842.57+229!D5"8) F)</w:t>
      </w:r>
    </w:p>
    <w:p>
      <w:r>
        <w:t>.25++/. +!((&amp;) #)</w:t>
      </w:r>
    </w:p>
    <w:p>
      <w:r>
        <w:t>!%7+!((#4; +=+261+222+++ .5++.2A5+4..++1+$# +2$+=22+++/$!25 +!((#) +4?.++2 5 5+++7)?H+.=+1+2.7++) ==+4+2.H+;+5++A1612E) 88+ . 1? ? =+ A+ + 2+ .824 5+ 5+ ++E)</w:t>
      </w:r>
    </w:p>
    <w:p>
      <w:r>
        <w:t>9"# "$%&amp;'"!((# ')</w:t>
      </w:r>
    </w:p>
    <w:p>
      <w:r>
        <w:t>1+1+422E26&gt;E) ) + $)</w:t>
      </w:r>
    </w:p>
    <w:p>
      <w:r>
        <w:t>&gt;2 5. + 7 &gt;+++ 5.24 7 +++!!75 +!((&amp;41+=+2E+. $&gt;7+!((&amp;) 9)</w:t>
      </w:r>
    </w:p>
    <w:p>
      <w:r>
        <w:t>G+247+5?+5E22728+.+ %(D5"84A++4++7++ +.+ +=+ +5. 7+5 I+$#+29- B$!9$(#4$''@@!&amp;4+)! +=+ I?/ 7+ ? = I5 +.+/A 55+7++E+/I/E=5 -)$#)!))'(8)!J B$!9$(#4$''@ @!&amp;4+)!4.)@9(2=)+)3)</w:t>
      </w:r>
    </w:p>
    <w:p>
      <w:r>
        <w:t>+.++...+ ++ +. + E 5+++= + ?5+++.=+1+2225++5 +.+ +45. 7+!((#3)</w:t>
      </w:r>
    </w:p>
    <w:p>
      <w:r>
        <w:t>7&gt;+..2+24 A+1.+=+ 22525A1++5.K821?.=+ . .27+ 2) 255 GB F(() 5+ 6 8EA+5 2!!5+!((#.*+,,,,,, 2++7+5 J 568E255GBF(() J + A4 =525 ? + '@ +7 + =22 IE++ &gt;+++4.2K.K.24.7++5+++=4 &gt; / +=++4 . 7 + +6I7+J 55+A.2K6*+,,,,,,++AI7+5 E) 5+ +0</w:t>
      </w:r>
    </w:p>
    <w:p>
      <w:r>
        <w:t>)+ ;+E+</w:t>
      </w:r>
    </w:p>
    <w:p>
      <w:r>
        <w:t>7+ .2+0</w:t>
      </w:r>
    </w:p>
    <w:p>
      <w:r>
        <w:t>)7L</w:t>
      </w:r>
    </w:p>
    <w:p>
      <w:r>
        <w:t>#"# "$%&amp;'"!((# .+=5K2255+A2?.+)</w:t>
      </w:r>
    </w:p>
    <w:p>
      <w:r>
        <w:t>/74</w:t>
      </w:r>
    </w:p>
    <w:p>
      <w:r>
        <w:t>E==+/0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