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ATA/366/2007 vom 31. Juli 2007</w:t>
      </w:r>
    </w:p>
    <w:p>
      <w:r>
        <w:t>GE Cour de justice, 2007-07-31, DE</w:t>
      </w:r>
    </w:p>
    <w:p>
      <w:r>
        <w:rPr>
          <w:b/>
        </w:rPr>
        <w:t xml:space="preserve">Quelle: </w:t>
      </w:r>
      <w:r>
        <w:t>https://mcp.opencaselaw.ch/entscheid/ge_gerichte_ATA_366_2007</w:t>
      </w:r>
    </w:p>
    <w:p>
      <w:r>
        <w:t>FR: GE_GERICHTE ATA/366/2007 du 31 juillet 2007</w:t>
      </w:r>
    </w:p>
    <w:p>
      <w:r>
        <w:t>IT: GE_GERICHTE ATA/366/2007 del 31 luglio 2007</w:t>
      </w:r>
    </w:p>
    <w:p>
      <w:pPr>
        <w:pStyle w:val="Heading2"/>
      </w:pPr>
      <w:r>
        <w:t>Regeste</w:t>
      </w:r>
    </w:p>
    <w:p>
      <w:r>
        <w:t>Résumé: Avocats. Se rapportent à des questions de procédure tous les griefs qui concernent la façon dont l'examen ou son évaluation s'est déroulée. Un vice de procédure nejustifie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w:t>
      </w:r>
    </w:p>
    <w:p>
      <w:pPr>
        <w:pStyle w:val="Heading2"/>
      </w:pPr>
      <w:r>
        <w:t>Volltext</w:t>
      </w:r>
    </w:p>
    <w:p>
      <w:r>
        <w:t>!!!!!! !" #$# %&amp;$</w:t>
      </w:r>
    </w:p>
    <w:p>
      <w:r>
        <w:t>$</w:t>
      </w:r>
    </w:p>
    <w:p>
      <w:r>
        <w:t>"#</w:t>
      </w:r>
    </w:p>
    <w:p>
      <w:r>
        <w:t># $%&amp;% %'#"</w:t>
      </w:r>
    </w:p>
    <w:p>
      <w:r>
        <w:t>"'()*" (+*(',,- %</w:t>
      </w:r>
    </w:p>
    <w:p>
      <w:r>
        <w:t>).</w:t>
      </w:r>
    </w:p>
    <w:p>
      <w:r>
        <w:t>!.//////%$0###1%2 $ $##304$#1 #$$&amp;05',,6$7#$00##$280&amp;$ 9#"3:$00##$;.$5 12&amp;# *$&amp;05',,6 $ '%+, 12&amp;$ ,.'370 2# #$$#$4#$2&amp;$ " " 6),.,);.</w:t>
      </w:r>
    </w:p>
    <w:p>
      <w:r>
        <w:t>!. ////// #4$0 4# $# + 05 ',,6 $ 0 #$= ? $##30%# # 4## #4. $ #$ $ #&amp; # $7# )* 05 ',,6 1 = 2# 2 . '.</w:t>
      </w:r>
    </w:p>
    <w:p>
      <w:r>
        <w:t>$ +@&amp;#',,-%!.//////$$ ##$ 3 #5 0## #4 $ $#0 1 = $00##$$#A$#$0 B$0#530 $$ #$2&amp;# A 1=2##$# $$#5## $$ $ $0 =## ##$# .##0 %#$ 120##$$%12 #$##$ = =2 $# 2&amp;# =2&amp;$ &gt;6#' 5$#4$0 $#&amp;##&gt;,0)E))9#&amp; #=#30 : $# $5#7 #$ " " F '',;% $# 3 5#4 ##0 C &amp;#%40$B # $" $##0 $ #49 .&gt;&gt;+ .&gt;&gt;6.' .;. $ #$ =2#&amp;# $ # &amp;5.C$##=# = AC0$B &amp;# 0 9 # ; # B == % $ &amp;$$ #$#7#$#4$ #$&amp;$B=# $A.0 # $=C# # $0$0 $##0 .</w:t>
      </w:r>
    </w:p>
    <w:p>
      <w:r>
        <w:t>$00##$ &amp;# 8 $ $&amp;$# 2# #$ 4# &amp; 25# # # #5 $# $ $ #$ =2# &amp;# &amp;$.</w:t>
      </w:r>
    </w:p>
    <w:p>
      <w:r>
        <w:t>"&gt;()*" (+*(',,-</w:t>
      </w:r>
    </w:p>
    <w:p>
      <w:r>
        <w:t>5. $ $ #$ $ #&amp;% !. # !7 &amp;# ##= =C $# 2&amp;# #5 8 # =# &amp;# # = #$##0 $7 #&gt;&gt;6 $$ ###0 $ #4.</w:t>
      </w:r>
    </w:p>
    <w:p>
      <w:r>
        <w:t>$00##$ &amp;# 0# # #&amp; 1 2# #$ # 0# &amp;# 70 . # G$$# # 0D0 C# &amp;# 4$ $ $ #$0 # &gt;&gt;6 . . ?$#8 $ &amp;# 7# 2# D $ # % 3 $ = $ #$$$ # &amp; 7$#=4$ ##0 $ #4.% # B $ $ #3 $ #$ 2&amp;# # $ &amp;$# $0# &amp;$ $ #$ $ $ =%$#27# # 0 %#"# &amp;# D 70 # 2 # $05 $# $ $ 70 #$.</w:t>
      </w:r>
    </w:p>
    <w:p>
      <w:r>
        <w:t>. F27# 2&amp; $% # ## &amp;$# 5$ 0%0# 8 0#1#$# #$$00##$%$#4 @$ 2 5#0 7'6 0)E&gt;)9F</w:t>
      </w:r>
    </w:p>
    <w:p>
      <w:r>
        <w:t>"F)*'.',; 0=# %$=C # #1$ #$# #7.25 $# &amp;# 44 5## $ =2# # 8 #$ #12@= # 804#.</w:t>
      </w:r>
    </w:p>
    <w:p>
      <w:r>
        <w:t>$$ #$%!0$0##=H?$I%005 $00##$ 80# #$2&amp;$ F</w:t>
      </w:r>
    </w:p>
    <w:p>
      <w:r>
        <w:t>$&amp;# D $?# . &amp;# @$ =$2# #$ #$2# %$00##$&amp;# $#$ #$ = #$#4#=$00$ # 5$%$ =2$# 2&amp;# ? 8 # B $0# $&amp; #$# #$ #5$ &amp;F</w:t>
      </w:r>
    </w:p>
    <w:p>
      <w:r>
        <w:t>.</w:t>
      </w:r>
    </w:p>
    <w:p>
      <w:r>
        <w:t>F27# 2$0##$$ #$2$#%$ 2 4 1 D #5 ## =21 ##$ $00##$ $2#&amp;# # =2# # #0$#5#252 8 72# #$%$ #$#%2 530.&amp;#$&amp;# D .</w:t>
      </w:r>
    </w:p>
    <w:p>
      <w:r>
        <w:t>$=% # &amp;# D $# 1 # 5# 2&amp; # =2&amp;$. &gt;.</w:t>
      </w:r>
    </w:p>
    <w:p>
      <w:r>
        <w:t>$00##$$@ $')4&amp;#',,-.</w:t>
      </w:r>
    </w:p>
    <w:p>
      <w:r>
        <w:t>"*()*" (+*(',,-</w:t>
      </w:r>
    </w:p>
    <w:p>
      <w:r>
        <w:t>. FC7# C&amp; # % C70 #$ $ $ # 8#&amp;0 C&amp; #$% =# #0#=# $ J @### #0# 1 C5# #.</w:t>
      </w:r>
    </w:p>
    <w:p>
      <w:r>
        <w:t>&amp; # &amp;# 0# $ $ #$ 1 $" $00##$4$0!0?# #$ !!. #!7 #&amp;# 4.$$ #$$ #&amp;%!.!7&amp;# 8$ $ # ##=530#=.</w:t>
      </w:r>
    </w:p>
    <w:p>
      <w:r>
        <w:t>$00##$ C&amp;# 4# &amp;25# #$ 8$$&amp;$# 2# #$2&amp; #$2&amp;# !.//////.$ $## =2# 8# # 8 0$B $# &amp;5 $ 4 # D # =$4$00 8# #&amp;#44$00##$% # &amp;# ?$## &amp;$ $ #$ &amp; 7 $ $ &amp; $ .</w:t>
      </w:r>
    </w:p>
    <w:p>
      <w:r>
        <w:t>4# %$ $$# $&amp;#$180# $ = $ # 8 . 0$ # =$# $00##$# #7#0$ #4$ &amp;280$ 2 0#30#4 0 #$ 5.$0 #7 $# $ 2&amp; # # $# 9#"3 : $ $ #$;. 2B280# !.////// # #0D0=$# =##&amp;# #5.</w:t>
      </w:r>
    </w:p>
    <w:p>
      <w:r>
        <w:t># =%C7# ## #7#C80%# &amp;# K ) $# &gt; $ 2 #$ 3 #5 2?$00. !.////// &amp;# 4$ 08#&amp;0 52 #&gt;&gt;6 # ' 5 % $# ##0 5#4 2 &amp;#%=# # $ #12$0D0C80. #4# 2 # ##$? &amp;&amp;$0 $# .</w:t>
      </w:r>
    </w:p>
    <w:p>
      <w:r>
        <w:t>%$ C&amp;# &amp;$=##0 #0 $5$ %#0%# # . #$# # 0 :&amp;$0 $ $$ 8 #4 ##0 5#4 C # #0 # #7. # &amp;# #7$ = $&amp; C?$00 # 7 # =08#0C$44#C#=# .$#$$0 #$8 1#0# $C # &amp;5 C$44&amp; # 4.</w:t>
      </w:r>
    </w:p>
    <w:p>
      <w:r>
        <w:t># # $0 = $ &amp;# #5 $# 9&amp;08#00)%+$# ;4$ #$=# #$0 0$L2$$&amp;# 0 =2&amp;$ #4#$70 #$ # = $ # # &amp; 0 $5 # 7# 5 # #$0$ #4.$ 8 %0 #$##0</w:t>
      </w:r>
    </w:p>
    <w:p>
      <w:r>
        <w:t>"+()*" (+*(',,- $37%$# 2 4# 0%$# # % # #$0 2# #$.</w:t>
      </w:r>
    </w:p>
    <w:p>
      <w:r>
        <w:t>5. F27# 2&amp;$%$00##$$ =$ #$ # # 0# 1 #$# #$ F</w:t>
      </w:r>
    </w:p>
    <w:p>
      <w:r>
        <w:t>. $# C$ C&amp; : # C7## 0&amp; # 4# #4% $% C # $ B 0$ C# $. # ##== $ # $$C8#$@###. 8 $# C# # . # 0 # C8$ # = # ?4C# #$$ #4## C$5@ 0$=#C # ##=$=4##3.M#0 %# &amp;# 80# $ $# #&amp;?#%$77&amp;$## .</w:t>
      </w:r>
    </w:p>
    <w:p>
      <w:r>
        <w:t>2#4$0 #$ #&amp; 4# = $ # # #$ #7#3 1 3&amp; 2&amp;# $ = $ 0 # 0 #$ = $$&amp;# D # 52 #'E) $ # ') 05 )E&gt;- 9 " F &gt;)).,;. 2 # 0 # =2# &amp;$ 2&amp; = #$ #$ &amp; F</w:t>
      </w:r>
    </w:p>
    <w:p>
      <w:r>
        <w:t>.5$&amp;# 0$#&amp;$# =#0 #$# #==$=#&amp;# 0#1#$# #$ $$$&amp;?# $# # #$ &amp;#$ #$2 #'&gt; F</w:t>
      </w:r>
    </w:p>
    <w:p>
      <w:r>
        <w:t>.2 5$ &amp;# 70 &amp;#7 $ # =# 0 #$# #$ # $# $$ &amp; ) @&amp;# ',,- $ $ # =# # # 2$$ # #=2 #$$5## $ $% $ =2# # $#5 27# $ 5# $&amp;5% $# 2 $5## #&amp;# &amp;?#.</w:t>
      </w:r>
    </w:p>
    <w:p>
      <w:r>
        <w:t>%#44# 80 #$$ @# &amp;# $L 8 7 0= # 0# # $ # #$0 @##= $ $ 8 = #$ $ 2$. 4#% #% $00##$ &amp;# 0$#4# # #&amp; "#0 #$# =C 0## #50 = # 8 0#1#$# #$# .F#%$00C3%F</w:t>
      </w:r>
    </w:p>
    <w:p>
      <w:r>
        <w:t>2 # 4$#%# &amp;# #=2&amp;$0 #41 $# 2 # #.</w:t>
      </w:r>
    </w:p>
    <w:p>
      <w:r>
        <w:t>. $00##$$# # #&amp;%$ $5 !.//////% C$ &amp; $ # $ #7 $"$00##$ ?7$#7 $#. *.</w:t>
      </w:r>
    </w:p>
    <w:p>
      <w:r>
        <w:t>$# $ )* 0 ',,-% $# !. ////// 2 $ &amp;#0 $00##$% !. !7 B % $ $ #$$ #&amp;%=2$# 2&amp;# #58# =#&amp;# 4$#$0 8#&amp;0 5 #&gt;&gt;6#' 5 &gt;&gt;6 # ' $ =2 $ # $ # $ # .</w:t>
      </w:r>
    </w:p>
    <w:p>
      <w:r>
        <w:t>"6()*" (+*(',,- $## # 2# #$ # $ $ #$ 5#=% $ 00 !. F//////% 1 0D0 $4#0 $$ $ $ #$$ #&amp;. +.</w:t>
      </w:r>
    </w:p>
    <w:p>
      <w:r>
        <w:t>F=$#% #5$&amp;$=#$0 #$$ 2=D '6&amp;#',,-.</w:t>
      </w:r>
    </w:p>
    <w:p>
      <w:r>
        <w:t>. !. ////// $4#0 =C# &amp;# # 0#3 #5 $ #$%$ #0# # =C # @ @##=0 =C$&amp;# D $ # 1 #$.C # 4&amp;$5# .</w:t>
      </w:r>
    </w:p>
    <w:p>
      <w:r>
        <w:t>FC7# C80 $% # &amp;# # # $530 C$=### C$.= #$ #&amp;1F</w:t>
      </w:r>
    </w:p>
    <w:p>
      <w:r>
        <w:t>$# 0#.&amp;# 0$#54# = 8 $#C # 4$# C # $C80$0D0=C#&amp;# G#0$&amp;# 4#C8$.&amp;# &amp;# 50 #=.</w:t>
      </w:r>
    </w:p>
    <w:p>
      <w:r>
        <w:t>5. !.!7%005$00##$%8$=$ $ #$ &amp;# 5#3J $4#B ? #8# #$ 005$"$00##$. # 5# $#$ 5$ #&amp;=#4#7# $## .? $#$ &amp;# $ # $#$B0# $#7# 0 % # $ # A$## #$A $ # 1 ?=$# # #5$"$00##$?7C&amp;.</w:t>
      </w:r>
    </w:p>
    <w:p>
      <w:r>
        <w:t>$00##$ C$$# 4$00 1 0 $ #$ $ $ $#$ .</w:t>
      </w:r>
    </w:p>
    <w:p>
      <w:r>
        <w:t>!.!70#&amp;$#$$ #$=C 4 #$$# C&amp;# #58# =#&amp;# B$ 7 # &gt;&gt;6 # ' 5 &gt;&gt;6 # ' . $" $00##$&amp;# 4# &amp;0 0$ 7 $ #$.#&amp;# $$ 4# $ $ #$ $ #&amp; 5$ =# &amp;# D $% C # C$5@ . ## $ = $ #$ $ # 4 # 0# .</w:t>
      </w:r>
    </w:p>
    <w:p>
      <w:r>
        <w:t>## &amp;# 8$8$#5## $# ##0 $ #4 ##0 #&gt;&gt;6.</w:t>
      </w:r>
    </w:p>
    <w:p>
      <w:r>
        <w:t>. # $00##$ ##= = $ #$ $&amp;05',,6%#B&amp;# &gt;6 . 6.</w:t>
      </w:r>
    </w:p>
    <w:p>
      <w:r>
        <w:t>)@#',,-%!.//////$$5&amp; #$3=D C 0#$ $ #$.</w:t>
      </w:r>
    </w:p>
    <w:p>
      <w:r>
        <w:t>$ #$ =C# &amp;# ?$## # &amp;5@##=0 . $00##$ &amp;# #5$# 0 8# B B= #$ $C7C #&gt;&gt;6#' 5.$ 4$#%$ $ #$# #4#0 #$C #5 #$$# # ##= 0#3 $ =C $# C&amp;# #5 8 # # . 70 #$ # #.C =$ %5$ #58# 1C&amp;$B &amp;$ C#4 #$ #&amp; 1 F</w:t>
      </w:r>
    </w:p>
    <w:p>
      <w:r>
        <w:t>% &amp;# 0 #$. C $=$#% # # #0$ = #5 $$ $ #$ $ 0# $ 4#$0 $ $ #$. -.</w:t>
      </w:r>
    </w:p>
    <w:p>
      <w:r>
        <w:t>) @# ',,-% $00##$ $# $5&amp; #$. 7#4 #&amp;$=$ $ # C&amp; #$$&amp;# $ &amp;#$ #$# #&amp;$00##$%$00# # . $ C&amp;# 0$ =$### 5# #$#$00 $ 7 C$ 4$ 0 8#&amp;0 ##0 5#4 C &amp;#. C$ ##=# #0 =C0$B&amp;# 01$0$BA$ &amp;$$ # $ #7 # $# 4$ #$ &amp;$B =# $A.C # 4# 0 #$#C #$#C=$= $5 #$ # #.%# C&amp;# 4$0 C 4# 0##= =C #$ # # &amp;$%= C0$B &amp;# #7 $37. 8 !.////// 8 # B 70 4# $% $ # &amp;# &amp;$=##0 $ #4.</w:t>
      </w:r>
    </w:p>
    <w:p>
      <w:r>
        <w:t>$ # $ # 0 # 0 $ C # @0# &amp; $# # 0# # $#$80# . . ) # . $# $ 0## #&amp; )' 05)E ;.</w:t>
      </w:r>
    </w:p>
    <w:p>
      <w:r>
        <w:t>5. C$7# #$$00##$ 0$# C804# 7 $ 4#8 370 C# #$ 9 . &gt;' . &gt; ;. C # ') $$0 1$00##$4#80$# C80.</w:t>
      </w:r>
    </w:p>
    <w:p>
      <w:r>
        <w:t>) 05 ',,6% $00##$ $ $&amp; # #&amp; #&amp; 7 C&amp;$ 1 C$5 #$ 5&amp; C&amp;$ 9#"3 : # #&amp;;."## =C804#AC$#=$5@ $# ?$#= # % 0# # $ $0 $4#$ 0 #3 #= 5. $ # $ $% # $ $ #&amp;# 1 # #$ $L # $&amp;# C# # &amp;# .A # A=C# 0$ &amp;$# $0# 0O # C 4# N =C# 3$530 # 0@##=N=C## #4#0$B C #$$#N=C#? ##0$BC #$N=C#$# 5 &amp;$ 70 #$N =C# 0# &amp; # $ $# =C#$# $@$54$$# $ #$=C#$$N=% $ 0?% # 7 1 C# # D =C# ?7 4A.FC7# 0 #1#$# #$%$ #$#$ % # #&amp;# =A$00##$ 0##50 8 0# 1#$# #$# A.</w:t>
      </w:r>
    </w:p>
    <w:p>
      <w:r>
        <w:t>$00##$ $0$## 8#0 .0$# # $00##$ $ # C&amp;$ ## 7# $7&amp;$#9 .)' .)%)* )-.&gt; ;. &gt;.</w:t>
      </w:r>
    </w:p>
    <w:p>
      <w:r>
        <w:t>$ 0 #3 C80 4# $ C$5 #$ 5&amp; C&amp;$ D 4$0$0$ #4C#7# $C5# #9 .&gt;).' ;.</w:t>
      </w:r>
    </w:p>
    <w:p>
      <w:r>
        <w:t>. ##$ 5# # $=2 &amp;#$ 7&amp;0 $0 $ ## @##= ## $ $=2 ? 0#3 ?$= #0 @ # 2=# . 7%#542</w:t>
      </w:r>
    </w:p>
    <w:p>
      <w:r>
        <w:t>"E()*" (+*(',,- $ #$ 2 $# $ #3 # = $= "# 0#4 0 #$ 5%=2 $&amp;$ # #$# &amp;# #$4# %# $ 0$ #4$5@ #4$&amp;#$ #$ 2 $# #. 25# # 4# =2 $ #$ $# $# #$$0D0=2# 45.$=2 ##$ $# $ 25# #% # 44# = 0$ #&amp; #$ 4$0$# #$ 5%#4 $=##$#5# # $ 9 M )' ,N M)) )*6-$#.&gt;.)N)')''+$#.*.'&gt;,N)) *&gt;(',,6',@#',,6N (- .</w:t>
      </w:r>
    </w:p>
    <w:p>
      <w:r>
        <w:t>$ $ 50 1 = #5 $$ 1 $00##$$#$ $ #$$005 $"$00##$ B $#7 $ &amp; # . C##= =$# $0 0 # C B70 .</w:t>
      </w:r>
    </w:p>
    <w:p>
      <w:r>
        <w:t>8 # $00##$% $0 $ &amp; $# # N # $0 &amp;# $% ##$$=$"$00##$ #5$</w:t>
      </w:r>
    </w:p>
    <w:p>
      <w:r>
        <w:t>"),()*" (+*(',,- 1?=$#.$ $ #$%B ? # 8# #$#44 80# 5# 3 J $% $ 5$# C# #$.</w:t>
      </w:r>
    </w:p>
    <w:p>
      <w:r>
        <w:t>. =2# 7 #2 #'E#'$ # #$4 $4 #$ # ) - $ $5 ',,&gt;% $#. &gt;.)N '.--(',,&gt; E@# ',,&gt; $#. '.) D # N ()-'(',,* ' 0 ',,* N (&gt;E(',,*)&gt;@&amp;#',,*$#.';.$# 2D $ # $ 2$5#7 #$ # $ 7#4 0$B &amp; $ N#44# =@7# 8=### # 9 D #5 4 ).&gt;'(',,* )' 4&amp;# ',,* $#. 6N ).'*(',,) &gt;,@&amp;#',,)$#.&gt; D # N ('E'(',,*6&amp;#',,*;.</w:t>
      </w:r>
    </w:p>
    <w:p>
      <w:r>
        <w:t>5. $# #0#= 70 2$5#7 #$ $ 2 $# 0$ #&amp; ##$% 4# = @ ##5#$0 8$# $ 1 5$ # . 44# % $ @#% = 2 $# 0 #$%0$#5#3&amp;0 %0$ #4=#2$ 7# = 4$##$%0#31=2# #$0 $ "# 2 = $# 9 D #5 4).-'E(',,&gt;'+0',,*$#.'N).+&gt;)(',,''-0',,&gt; $#. '.) D # N (+6,(',,, )* 05 ',,,;. $4$00 1 ##% $= ##$ $ 2 80 = 2# #$ 8 $ % 2 $# #4# 8 8#72 #'E#' .###=# %4K$0D0 # %4 =# ? $ $ #$=# # # =#G $$ .</w:t>
      </w:r>
    </w:p>
    <w:p>
      <w:r>
        <w:t>#%#$# $2#$ 0 %$ # #$ 28#7=0$ #&amp; #$$# 4$## N$#$ % D $.0D0%2 #'E#' .0 1# 28#7 $#7" B 530 9F )EE* )6) $#. )5 . )6&gt;N (+6(',,' 'E @&amp;# ',,';. #5 4 $4#0% C7# $ 4$#C80$8%=B 300# $3&amp; =#CB&amp;# C8#7$##"00$# #48</w:t>
      </w:r>
    </w:p>
    <w:p>
      <w:r>
        <w:t>"))()*" (+*(',,- #44 # # $# CD 9 D #54 '.',+(',,6)E05',,6$#.'.&gt;;.</w:t>
      </w:r>
    </w:p>
    <w:p>
      <w:r>
        <w:t>. # %#370 $4#$C&amp;$ 0 #$ 370#3$#7&amp;.CB$ 00 C$5#7 #$ $ $#80# $"$00##$ #$3"&amp;5$ @ #4#$4$0 ##3# #$.</w:t>
      </w:r>
    </w:p>
    <w:p>
      <w:r>
        <w:t>C3%$ # 1$ #$$7# $00##$.##C$#$$#8#7 $00##$ 530 #=. C8#0 # $ $ 1 @ # @ $ $ #$ # 5# $"$00##$. # $ $ C8#0 # $4$00 1C #) );.</w:t>
      </w:r>
    </w:p>
    <w:p>
      <w:r>
        <w:t>C5 C 8 7 $ C 80 5&amp; C&amp;$ $ # &amp;# $ $&amp; D $ $ #$ 9 (6(',,* 6 @&amp;# ',,*;. # % $00##$ &amp;# $ C#4 =C&amp;# &amp;$# C5 8 7 C80 &amp;# $ #$$=. 8 7$0# # # 1 $ #$ $ 5 $&amp;# O #$ 0 #$# 1 $ #$ 0$B.</w:t>
      </w:r>
    </w:p>
    <w:p>
      <w:r>
        <w:t>C3% # #$ #44 #=% $ $00##$% $ #4# 8= #$$C$%$# # ?4 C# #$$ 4## C$5@ # 4# #4%##=C0# $ $=4##3C# %# # $# # .#4 #$4$F</w:t>
      </w:r>
    </w:p>
    <w:p>
      <w:r>
        <w:t>$ # # 0 #3 C80.$00##$ #55$8# =#&amp;# 0 #$%=C#$# $0 5307. 8 7 C # $#$#C80.</w:t>
      </w:r>
    </w:p>
    <w:p>
      <w:r>
        <w:t>")&gt;()*" (+*(',,-</w:t>
      </w:r>
    </w:p>
    <w:p>
      <w:r>
        <w:t>$ %4# =# 44#0CD $ ##0 = #$ #&amp;1F</w:t>
      </w:r>
    </w:p>
    <w:p>
      <w:r>
        <w:t>#0 # #$C 0# %0$LC$4# 0## 7 #3 =C#C # #7#8= $ = #$$&amp;# C 4# $&amp;# D 80#1C# 8 780#1#$# #$. #$ % 0 ### C5 8 7# $#1 0$B.</w:t>
      </w:r>
    </w:p>
    <w:p>
      <w:r>
        <w:t>$=%C50#F</w:t>
      </w:r>
    </w:p>
    <w:p>
      <w:r>
        <w:t>8# 1C80 $ D $#$00&amp;#$.</w:t>
      </w:r>
    </w:p>
    <w:p>
      <w:r>
        <w:t>$@ $# 70 . 6.</w:t>
      </w:r>
    </w:p>
    <w:p>
      <w:r>
        <w:t>$ $# 0 4$% $ @ 0$0 HM+,,."0#1?7$ %=#$059 . .)),;% D D $ @$ =# #&amp; $ #4# #$ "&amp; #5 4% &amp;$# $0 #3$# 5#N00$#$$# ##=$#$% 0$ #4 0$B&amp; $ #7 $ $$0 #N# $# D #54%),,,)*%&amp;$#$ $&amp;$# $#= 8 $# #$ C # *' M. D #3 $#$ $ % #&amp;$= $00 0$B &amp;% $#&amp; D @$# 1 C&amp;$#N</w:t>
      </w:r>
    </w:p>
    <w:p>
      <w:r>
        <w:t>")*()*" (+*(',,- $00#= D 1!" #$# %&amp;$ $ ##=C1 $00##$C80&amp;$ . F#7 :!0 $&amp;B% # % !. B?3% !0 H#% !. ?#% @7% !.$Q#%@7 $0#50## #4: 744#3"@# @..#.:</w:t>
      </w:r>
    </w:p>
    <w:p>
      <w:r>
        <w:t>.</w:t>
      </w:r>
    </w:p>
    <w:p>
      <w:r>
        <w:t>&amp;#"# :</w:t>
      </w:r>
    </w:p>
    <w:p>
      <w:r>
        <w:t>.$&amp;B</w:t>
      </w:r>
    </w:p>
    <w:p>
      <w:r>
        <w:t>$#$4$0 D $00#=8 #.</w:t>
      </w:r>
    </w:p>
    <w:p>
      <w:r>
        <w:t>3&amp;%</w:t>
      </w:r>
    </w:p>
    <w:p>
      <w:r>
        <w:t>744#3: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