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ATA/366/2006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https://mcp.opencaselaw.ch/entscheid/ge_gerichte_ATA_366_2006</w:t>
      </w:r>
    </w:p>
    <w:p>
      <w:r>
        <w:t>FR: GE_GERICHTE ATA/366/2006 du 27 juin 2006</w:t>
      </w:r>
    </w:p>
    <w:p>
      <w:r>
        <w:t>IT: GE_GERICHTE ATA/366/2006 del 27 giugno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$! %&amp;&amp;&amp;&amp;&amp;&amp; ! "#$%&amp;' ' '( '')) ''' (*)</w:t>
      </w:r>
    </w:p>
    <w:p>
      <w:r>
        <w:t>()*+( *,-).*)--/ ' ,0</w:t>
      </w:r>
    </w:p>
    <w:p>
      <w:r>
        <w:t>111111,2+3 '4### ' 5&amp;% !'# !1111116'7#'88#0 )0</w:t>
      </w:r>
    </w:p>
    <w:p>
      <w:r>
        <w:t>'# ' # &amp;# '4'8# &amp;#9 #':#(5; '8? &gt;' @&amp;# # '# 'A(49 3'B )--3'C &amp;$# C&gt;# '## ## D &amp;# ,+/ E4*$ # '# ,)- E4*$% '# 4 )2E4*$%5 #' 49 # 0 65 &amp;# &amp;# ' # '' &gt; &amp; #4 &gt; '# '4 3' '8)--30 30</w:t>
      </w:r>
    </w:p>
    <w:p>
      <w:r>
        <w:t>3- ?# )--+% !0 !111111 ## &gt; '' # &gt;7# 9''# &gt;G 0 F0</w:t>
      </w:r>
    </w:p>
    <w:p>
      <w:r>
        <w:t>,/7&amp;#)--/% 64'# # #' &gt; # ,/8 # 4# '# 7 # #' ' #5 ,) 48 ,2+. : ( 9# &gt; #7 #'4'I4 9&amp;;4##4 # # &gt;4'# # #'&gt;#)4G4#'# #'9J ' 7'#%&gt;# ?'## &gt; 8' #' #' &gt; #' 3 ' '8)--3 #&gt; # &amp;8'#'7#' 4# 0 5'%#I&amp;# #''4&gt;64'#0 +0</w:t>
      </w:r>
    </w:p>
    <w:p>
      <w:r>
        <w:t>)- 4 )--/% !0 !111111 ' ' ##' # 0' # 7# &gt; # ?DC# &gt;4C## &amp;# #7#9D$ "KFH+0(7 0 # $@49 D $$ &gt; '44 ' 6 ' 4## 50 &amp;# D "K /L---0( &amp;#' # 7#D&gt;#4'#4#)--/0 # ' #'# '&amp;'#7#&gt;$''M(&amp;'&amp;&gt;48$ ''4 7'4 #'0 /0</w:t>
      </w:r>
    </w:p>
    <w:p>
      <w:r>
        <w:t>)/4#)--/% #' #'4 #' ';</w:t>
      </w:r>
    </w:p>
    <w:p>
      <w:r>
        <w:t>0 !0!111111'7#4C&gt;#' # &gt;65&amp;# C&gt;#&amp;# '44# C&gt;#&gt; # C# 4' &gt;4C##&amp;# #7#90</w:t>
      </w:r>
    </w:p>
    <w:p>
      <w:r>
        <w:t>(3*+( *,-).*)--/ 88#%# # D$$&gt;'44 5C '&amp; 4## 50&amp;# ##' ?D ' #8% # &gt;&amp;# ?4# 7# &gt;'8? &gt; 4 4 #5 # #' ' #5% ' C&gt;# ## '# # #4# ##'0 ') ,0</w:t>
      </w:r>
    </w:p>
    <w:p>
      <w:r>
        <w:t>? 4 # &amp; ?## #' '4 % ' &amp;8: 0+/ '#L'9# #'?###))'&amp;48,2F,( ( )-+J 0/30, 0'#'4## #&amp;,) 48,2.+( ( +,-=0 )0</w:t>
      </w:r>
    </w:p>
    <w:p>
      <w:r>
        <w:t>' ' &amp;'#&amp;# # 3FE4*$ :49# # = '' % /?#)--+0 30</w:t>
      </w:r>
    </w:p>
    <w:p>
      <w:r>
        <w:t>$ '# #96 4C % ##% #967#6 &amp;# 46#4: 0)H0,J,/ ))&gt;'' #9# #'' #5+ 48,2H2( &gt;50 +0</w:t>
      </w:r>
    </w:p>
    <w:p>
      <w:r>
        <w:t>65&amp;# '' % '# ' D $ % 4 &amp;# 46#4 '#+D3-E4*$' # 9&amp;# C#? #7#% 599%#4&amp; #4 &gt; #,/#3 : K,)3,-/%,22HH)+%'#0)8%0H).(H3- 70# 0=0</w:t>
      </w:r>
    </w:p>
    <w:p>
      <w:r>
        <w:t>4 &amp;# '4# 3, D 3F E4*$% &gt; '# ''## # 4#'#7'&gt; #,/8 : *,/.*)--/),4)--/=0</w:t>
      </w:r>
    </w:p>
    <w:p>
      <w:r>
        <w:t>(F*+( *,-).*)--/ /0</w:t>
      </w:r>
    </w:p>
    <w:p>
      <w:r>
        <w:t>4# D'#'7#64 # 4#'#%7#9 4#$7 ' %D &amp;'#'48%9&amp;# # 0 ' %&gt;4&gt;65 &amp;# % 7'$ '#% 94 # 0 7#% # '&amp;# '4 &gt;&amp; #' ##5% ' ' '8? #&amp;% #8 &gt;99&amp; ' ' ' #&gt;6 #4 7 : *HF+*)--))/'&amp;48)--) */33*)--))2' '8)--)=0</w:t>
      </w:r>
    </w:p>
    <w:p>
      <w:r>
        <w:t>&gt;5%' &gt;8' #C&gt;#?D #'&amp; #4 '65&amp;# 4'#&gt;' '8)--30 ' ##&amp; 6 4# 5 '44##' 4#5 #7 #'0&gt;65&amp;# #4' %# D#4# #7 #' C#&amp; 'G C#7#4'I4 9&amp;&gt; #,/8 0 ##8C# '#&amp;$# '4'8# 7## $$&gt;4'#&gt;# 0&gt;44'#C 4## 5C&gt;#6&gt; ##'84 #D #'&gt;4# '#0 % # 4'# '$ C&gt; $77 '7#'0 'N % ' 4 D $$ &gt; '44 #8&gt;99J8'#'7#'' '77 #70</w:t>
      </w:r>
    </w:p>
    <w:p>
      <w:r>
        <w:t>'4 &gt;48 4 % # I # '#C&gt; '# # #4&gt;49#8 &gt;# #' C#'N #80 5D"KF--0(0</w:t>
      </w:r>
    </w:p>
    <w:p>
      <w:r>
        <w:t>&gt;' '# D#4# '0</w:t>
      </w:r>
    </w:p>
    <w:p>
      <w:r>
        <w:t>OOOOO + ') ' ,-./$% 0 &amp;8'# ? )-4)--/!'#!111111' ##'&amp;# '4'8# &amp;#9 #',?&amp;#)--,# # '4#'# 64'#J</w:t>
      </w:r>
    </w:p>
    <w:p>
      <w:r>
        <w:t>(+*+( *,-).*)--/ ./$0 ? J 4 D$9' 4'4 "KF--0(J C&gt;##'&gt;#4# J # C% '7'44 6 # 2H #&amp; '# 7 L'9# #' ?###% G G ' %&amp;'#''# 4## #7% ?' 5 ' #7# #'% &amp; #8 7J 44'# ''# ##C'#'%4' #7 4'I&amp; ' #9 ' ''4 #J#'# G '#64#4'# #8 7% ,--- ,FJ G #5 '#' ' %#&amp;'C'444'I&amp;%'#&amp; G ?'# DL&amp;'#J '44#C G D ! "#$% &amp;' ' ## CL &amp;# '4'8# &amp;#9 #' DL'77#7' D0 &lt;#9 ;!4'&amp;I%# %!!0I$5 $#%?90 '4#84## #7; 977#5(?# ;</w:t>
      </w:r>
    </w:p>
    <w:p>
      <w:r>
        <w:t>0#'(&lt;#9#</w:t>
      </w:r>
    </w:p>
    <w:p>
      <w:r>
        <w:t>&amp;#(# ;</w:t>
      </w:r>
    </w:p>
    <w:p>
      <w:r>
        <w:t>0'&amp;I</w:t>
      </w:r>
    </w:p>
    <w:p>
      <w:r>
        <w:t>'#'7'4 G '44#C6 #0</w:t>
      </w:r>
    </w:p>
    <w:p>
      <w:r>
        <w:t>5&amp;%</w:t>
      </w:r>
    </w:p>
    <w:p>
      <w:r>
        <w:t>977#5;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