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ATA/363/2007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https://mcp.opencaselaw.ch/entscheid/ge_gerichte_ATA_363_2007</w:t>
      </w:r>
    </w:p>
    <w:p>
      <w:r>
        <w:t>FR: GE_GERICHTE ATA/363/2007 du 31 juillet 2007</w:t>
      </w:r>
    </w:p>
    <w:p>
      <w:r>
        <w:t>IT: GE_GERICHTE ATA/363/2007 del 31 luglio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 %&amp;&amp;&amp;&amp;&amp;&amp; !!""#$%" " ' (</w:t>
      </w:r>
    </w:p>
    <w:p>
      <w:r>
        <w:t>) *+</w:t>
      </w:r>
    </w:p>
    <w:p>
      <w:r>
        <w:t>&amp;'()&amp; (*+,-('--.</w:t>
      </w:r>
    </w:p>
    <w:p>
      <w:r>
        <w:t>/0</w:t>
      </w:r>
    </w:p>
    <w:p>
      <w:r>
        <w:t>!"#111111$111111/2./$ ## "33 # 45" 5#6##7#&amp;89 :$;##86""3#$# 3# 0 '0</w:t>
      </w:r>
    </w:p>
    <w:p>
      <w:r>
        <w:t>?;#3#8$!0111111 "= 4;#5'--/&amp;'--'3"&gt;*$++.0# @#837'--'&amp;'--+:%3"&gt;*$/A0#%#@;"# "##83" 3#%3"&gt;*$-*"5'--*&amp; '--A0 +0</w:t>
      </w:r>
    </w:p>
    <w:p>
      <w:r>
        <w:t>" // 3# '--A #;; @ # #6 "##83 ;##8 6""3#$ 6 #" ?# &gt;60 @ 3&amp;# # #;C # " 33 5@ 0 .0</w:t>
      </w:r>
    </w:p>
    <w:p>
      <w:r>
        <w:t>"#,%#'--.$# #"5"" #;#4!0111111 "@3;#$ +$*0</w:t>
      </w:r>
    </w:p>
    <w:p>
      <w:r>
        <w:t>%" "= $!01111113## "# #" 5 # '' 5 # " 3# 4 " %# #E30 G56# " " ? 4 5@3 ;#$ I# " @#";## #%0 ,0 0 !0111111"" ##"8# #"6 "6%"#J G&amp;G7#&amp;89# #"6:$/'%# '--.0</w:t>
      </w:r>
    </w:p>
    <w:p>
      <w:r>
        <w:t>#6# #30 # ;## " # "=83 "##830# ### ## 4 @30</w:t>
      </w:r>
    </w:p>
    <w:p>
      <w:r>
        <w:t>""@3="# ;# #8$";%# #; 33=F&gt;0=F #%3 $" %# B #;#4*0 # %# #3 " $ "# 3# #E3 5#6#0</w:t>
      </w:r>
    </w:p>
    <w:p>
      <w:r>
        <w:t>;#$# #"%#""# #"#63 $# 5%# D = # " 0 %# K;; 3?" ;#"I " "%"# ##4#"#5%#'--.0</w:t>
      </w:r>
    </w:p>
    <w:p>
      <w:r>
        <w:t>=0 '*%#'--.$!0111111# #;4""0%# #6# % " " @3 ="# ;# #80 ##$ " #3 "3 % 6#""3 5@3$ "# %# @8 "%"# 5# #""%#" #"5# # #"5=# #$"# 456# # 3 "##=";"# "" #"# 0</w:t>
      </w:r>
    </w:p>
    <w:p>
      <w:r>
        <w:t>" 3#@ # //3#'--A%## 436 ;# # ;##8 #4 3# 6 // 3#'--A"3 @ # 545@3;#3B3# " 5 # ;;# % 863 %#60 #"# #" %# # "# 3 @ # 3# ;"3 #" 5# &gt; 83 #3 "#=$ " 83 ""60 !0111111%# 63 ";# &gt; 833"3 "## #" 3#@3;## @#83 "##83 ## *0"#" 5" "='--A$#%# ?"45@3;#%" +0%# 3#4 @#83;"#=;## ##"3?#" 5"0 # #" 5 %# 3# 4 # #" 6 "8&amp; %= #5@3"3 # #"#? @ ## +$)0"%# 3 * 4 # 5@3$3"&gt;63# #;;# # =# @ ? " #;$ # 5 # "# 4 " %##E305&gt;%# #5# "# "%&gt; 83""6??# 4# ;"@#6 ;#"3"%"#;"3 #" % " #6 " ""3 #Q#</w:t>
      </w:r>
    </w:p>
    <w:p>
      <w:r>
        <w:t>&amp;)()&amp; (*+,-('--. "# B #=;$/---/*$%"#" "%"# "# %$ "#% B F"# 4 5%"#Q "33# $# $!0&gt;?8$!3J#$!0?#$!3"$ F60 "3#=3## #;9 6;;#8&amp;F# F00#09</w:t>
      </w:r>
    </w:p>
    <w:p>
      <w:r>
        <w:t>0</w:t>
      </w:r>
    </w:p>
    <w:p>
      <w:r>
        <w:t>%#&amp;# 9</w:t>
      </w:r>
    </w:p>
    <w:p>
      <w:r>
        <w:t>0"%&gt;</w:t>
      </w:r>
    </w:p>
    <w:p>
      <w:r>
        <w:t>"#";"3 B "33#&lt;@ #0</w:t>
      </w:r>
    </w:p>
    <w:p>
      <w:r>
        <w:t>8%$</w:t>
      </w:r>
    </w:p>
    <w:p>
      <w:r>
        <w:t>6;;#89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