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ATA/362/2007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https://mcp.opencaselaw.ch/entscheid/ge_gerichte_ATA_362_2007</w:t>
      </w:r>
    </w:p>
    <w:p>
      <w:r>
        <w:t>FR: GE_GERICHTE ATA/362/2007 du 31 juillet 2007</w:t>
      </w:r>
    </w:p>
    <w:p>
      <w:r>
        <w:t>IT: GE_GERICHTE ATA/362/2007 del 31 luglio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#$%!&amp;'(((((( ! " #$%&amp;$ $ ) *</w:t>
      </w:r>
    </w:p>
    <w:p>
      <w:r>
        <w:t>+ ,-</w:t>
      </w:r>
    </w:p>
    <w:p>
      <w:r>
        <w:t>'()*+' ),-.,)(++/</w:t>
      </w:r>
    </w:p>
    <w:p>
      <w:r>
        <w:t>*0</w:t>
      </w:r>
    </w:p>
    <w:p>
      <w:r>
        <w:t>!$1 2333333 11 $44 1 5 6$ 6171 1 81'9 : ;% 419 &amp; ? 4$1 5 6 $&gt;94&amp;10</w:t>
      </w:r>
    </w:p>
    <w:p>
      <w:r>
        <w:t>1711 333333% 1 &gt; $ 1&amp; !11 9671 $@0 (0</w:t>
      </w:r>
    </w:p>
    <w:p>
      <w:r>
        <w:t>A C1 6 974 @ 1 (94 -94%6&amp;1 ?$ 111$41 - ,%$6$ 1111 *GGG% 1' 9: ;</w:t>
      </w:r>
    </w:p>
    <w:p>
      <w:r>
        <w:t>$4 41$&amp;6 1$ $&gt; (++-%$11 1$&amp;1 $ (++.0$&gt; $ (%/ &gt;$1 $1 % !0 2333333 6 1 41 5 $ &amp;1 1E40 "671 $$A56?4 $? 1$0 419 1 $ @A$$71=% 1 &amp;1 $ 1&amp;4 $9 490?194 1 $4$ 4 ??41 11%=16&amp;1 $&gt;F 1 $1 % =6 &amp;$ $1 $ = 1 &amp;1 A$1? &gt;$&amp; 0%F$6?411%1&amp;1 &amp;$1 =11&amp;1 4161&amp;56A0$=61&amp;1 1 6$%F@6 1 0</w:t>
      </w:r>
    </w:p>
    <w:p>
      <w:r>
        <w:t>51$4$16&amp;1(++/%6?4&gt;$1 F 1&amp;0 !7 9 &gt;$ &amp;1 =61 &amp;1 =6$ ,%*0$1 74 161 1$$ ?411%$1 C4JA7C%$L$1&amp;1 1&gt;-%.0$11 1 114151$1 1$&gt;$1$6?46&gt;$1 11E410</w:t>
      </w:r>
    </w:p>
    <w:p>
      <w:r>
        <w:t>',)*+' ),-.,)(++/</w:t>
      </w:r>
    </w:p>
    <w:p>
      <w:r>
        <w:t>&gt;0 !02333333$1 1 10</w:t>
      </w:r>
    </w:p>
    <w:p>
      <w:r>
        <w:t>0 41 $$ 1 %I41(++/0 M0</w:t>
      </w:r>
    </w:p>
    <w:p>
      <w:r>
        <w:t>1 $$5!02333333%(I 4&gt;(++/%&amp; 1 70 G0</w:t>
      </w:r>
    </w:p>
    <w:p>
      <w:r>
        <w:t>11$*M$ $&gt;(++/%1 1$741$0</w:t>
      </w:r>
    </w:p>
    <w:p>
      <w:r>
        <w:t>11$6?4 1 1$!02333333 $115 6?47&gt;$1 1 1%$1 5671 1 4 $11&gt;$ 64&gt;?194 $1194 4$@7 (++.06 1 $&amp; $ (%/ &gt;$1 94&amp;$1 0&amp;1 0</w:t>
      </w:r>
    </w:p>
    <w:p>
      <w:r>
        <w:t>!02333333&amp;1 415 56?4 $1 11 A$1?% = 6$ &amp;1 $ 1 1%&amp;1$1 $4 &gt;10!02333333&amp;1 9$ $&amp;1 1$=1 1 1&amp; 6171 $ %$1 5&amp;$1 6?47 &gt;$1 11 5?41=1 1$6 1 0</w:t>
      </w:r>
    </w:p>
    <w:p>
      <w:r>
        <w:t>&gt;$1 5 $ = 6?4 6 1 7194 $</w:t>
      </w:r>
    </w:p>
    <w:p>
      <w:r>
        <w:t>'.)*+' ),-.,)(++/ = ? =1 1 (++/%!023333331 F $91&gt; 411 1 $1 F =6$ EF111141 0</w:t>
      </w:r>
    </w:p>
    <w:p>
      <w:r>
        <w:t>1 1$6 &amp;1 41$9'&amp;&gt; 16?4 4JA9 !0 2333333 $4 1 1$ 1 A ? 11 = $ 1&gt;0 @ A9 $&gt;&amp; 1$ 11=1 C 4= A$1?C% C C% C $ 1 1 F C0 $ 1&gt;&amp;1 -%.)-%.)-%.)-%.06 &amp;1 74 $17= ?41 &amp;1 1&gt; $ 11 $4 1$ 6 1&gt;5A$ =1$$1 41?5$ &amp;10 6$&amp;1 $11==$&gt; F 1&amp;4 %&amp;$1 4 % $ 5 $ 1&amp;0 6@ &amp;1 $ 6?9 $&amp;$1 61 1$0</w:t>
      </w:r>
    </w:p>
    <w:p>
      <w:r>
        <w:t>"671 $ 11= 11$% =?$ $1 (++/ 5 F $ 44 0 4 = $1 $ 7 1 671 A A 1 4 41O&amp;1 1$70</w:t>
      </w:r>
    </w:p>
    <w:p>
      <w:r>
        <w:t>$1 $1E4$ @ 9 &amp;$1 1 6 5 6 0 6$ &amp;1 %1 1$7 41%*M F1 (++I% 1 1$ ? $9'&amp;&gt; 6?4 !02333333 4JA90</w:t>
      </w:r>
    </w:p>
    <w:p>
      <w:r>
        <w:t>"$$4 %A= ?41 1&gt;$ -%.0 @ A9 $&gt;&amp; 1$ 1 CC% C4&amp;1 A$1? 671C%6&gt; A$1?$CA$1?1$4 C%C C06 1 C4J 1&gt;1F C C$56$6$ 0 !0 2333333 1 (++.%!02333333 1 11 &amp;1F$'5Q</w:t>
      </w:r>
    </w:p>
    <w:p>
      <w:r>
        <w:t>' !02333333D$&amp;$ 1$%(+$&amp;4&gt;(++/%$1$ 16?46&gt;$1 (++/0 *,0</w:t>
      </w:r>
    </w:p>
    <w:p>
      <w:r>
        <w:t>"=$1% 75F70</w:t>
      </w:r>
    </w:p>
    <w:p>
      <w:r>
        <w:t>'I)*+' ),-.,)(++/</w:t>
      </w:r>
    </w:p>
    <w:p>
      <w:r>
        <w:t>*0 0 1&gt; 411 1 *G,*'' (+.;0$ ;0</w:t>
      </w:r>
    </w:p>
    <w:p>
      <w:r>
        <w:t>&gt;0 6$ 6171 1 $1 $K $11*G4*GGM'K "'*(/;0</w:t>
      </w:r>
    </w:p>
    <w:p>
      <w:r>
        <w:t>? 4 6 1 (M 974 $ K $ 11($&amp;4&gt;(++.8K "'*(/0+*;%11$1 1$ 7A $9&amp;156$ 6 1 K "' " 1&gt;$&amp; 1&gt;411 1 0 (0</w:t>
      </w:r>
    </w:p>
    <w:p>
      <w:r>
        <w:t>$ 1 $1$ 10</w:t>
      </w:r>
    </w:p>
    <w:p>
      <w:r>
        <w:t>4 $L !0 2333333 4 11$ 1 1$7 =611$6?4 1 1$15$ $ 6 $156?47&gt;$1 %'1=1 F 1 17 &amp; 1&gt; $ $ 1=4 6&amp; 1$6?411$ 4JA90 -0</w:t>
      </w:r>
    </w:p>
    <w:p>
      <w:r>
        <w:t>$1 $ 1 1$6B 8 0(G0($ 1 1$ 1 11$ 4$ 1&amp;0 P $1 P $ (+++;0</w:t>
      </w:r>
    </w:p>
    <w:p>
      <w:r>
        <w:t>69% 1 1$ 7 $ (I 4&gt;(++/1 E $$0 $1$%1?1= 7$&amp;$161 1$?41 4 196?40</w:t>
      </w:r>
    </w:p>
    <w:p>
      <w:r>
        <w:t>'M)*+' ),-.,)(++/ 11$%=66 1 A&gt;11 5?41=1 1$6 1 0 $ =6?46 1 $&amp; = ? =1 1 $ %=11$4B4$&amp;$161 1$=1 1$7% $&amp;$16?14F 071 4$ 1&amp; 1$9 $ 0 ,0 0 $ 117 $ &amp; 1$ B 14 &gt;1 1 6 $1 0 F1$ = 1&gt;? 17 $&amp;$1 6?4 $ E 11 61 1 1$ 6&gt;1 1 $=61 $ 5 $J 6?4$1$$ 1 1 $=6 $ 1 14 1 1$ % $ 1 1$41 F 1 % $ 1 1$ 06@$ &gt;1 1 %&amp;$1 8 N *(. *// $10 ( 0 */M% *(- * $10 , 0 . F1 1 ;0</w:t>
      </w:r>
    </w:p>
    <w:p>
      <w:r>
        <w:t>&gt;0 $F$ $ F1%1&gt; 4 %$4$ &gt;F 1&amp;$?? $ ?41 0 11%16$$$ ==16 $1 1 146 1714$ 1 8 N*(*((.$10,0(-+%**M ,MM$10,0,G.;0</w:t>
      </w:r>
    </w:p>
    <w:p>
      <w:r>
        <w:t>0 11$ 14 DF1 1&gt;</w:t>
      </w:r>
    </w:p>
    <w:p>
      <w:r>
        <w:t>$ = 6&amp; 1$</w:t>
      </w:r>
    </w:p>
    <w:p>
      <w:r>
        <w:t>6?4</w:t>
      </w:r>
    </w:p>
    <w:p>
      <w:r>
        <w:t>$ 1194 A911$$=6411 1$$</w:t>
      </w:r>
    </w:p>
    <w:p>
      <w:r>
        <w:t>'G)*+' ),-.,)(++/ ?41 1$ 6 97$&amp;$161 1$ $ F =6$ EF111141 8 )*GI)(++,G4(++,;0 /0</w:t>
      </w:r>
    </w:p>
    <w:p>
      <w:r>
        <w:t>69%6?4 $ = ? =1$ $ 1&gt; $ -%.0A=?41 1$1 6716&amp; 1$ 1$L1 $&amp;1 $44 1$ $ 0 @ A9% 1 1 10 4 $ 4 4$ =?41 1 171 $1 1$ $ &amp; 6?4 =% $44 $ % $ &amp;1 41 1 $ 10 11% 71 6&amp; 1$ 4=4 &amp; 4 $1 = 6?46 15F &amp; =$ &amp;1 14 F7 1 0 N 5 6$11$ $$ ? =1 $ &amp; 1$1%1&gt;411 1 1 $1 1$ 50$ 1$6?46 11&gt;1 10 I0</w:t>
      </w:r>
    </w:p>
    <w:p>
      <w:r>
        <w:t>&amp;=19%$F 0 4$4 415A7$ =11&gt; $ 1 F (( $&amp;4&gt; (++/ !$1 2333333 $ 11$K $9&amp;*M$ $&gt;(++/Q 01#$3 F Q 1 =616 D64$4 Q 1 =% $ 1Q44$1$$1 11=$1$% 4$ 1 411 1&lt;: 7&lt;&lt;19'F1 F0010:</w:t>
      </w:r>
    </w:p>
    <w:p>
      <w:r>
        <w:t>0</w:t>
      </w:r>
    </w:p>
    <w:p>
      <w:r>
        <w:t>&amp;1'1 :</w:t>
      </w:r>
    </w:p>
    <w:p>
      <w:r>
        <w:t>0$&amp;@</w:t>
      </w:r>
    </w:p>
    <w:p>
      <w:r>
        <w:t>$1$&lt;$4 B $441=? 10</w:t>
      </w:r>
    </w:p>
    <w:p>
      <w:r>
        <w:t>9&amp;%</w:t>
      </w:r>
    </w:p>
    <w:p>
      <w:r>
        <w:t>7&lt;&lt;19: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