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ATA/362/2005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https://mcp.opencaselaw.ch/entscheid/ge_gerichte_ATA_362_2005</w:t>
      </w:r>
    </w:p>
    <w:p>
      <w:r>
        <w:t>FR: GE_GERICHTE ATA/362/2005 du 24 mai 2005</w:t>
      </w:r>
    </w:p>
    <w:p>
      <w:r>
        <w:t>IT: GE_GERICHTE ATA/362/2005 del 24 maggio 2005</w:t>
      </w:r>
    </w:p>
    <w:p>
      <w:pPr>
        <w:pStyle w:val="Heading2"/>
      </w:pPr>
      <w:r>
        <w:t>Volltext</w:t>
      </w:r>
    </w:p>
    <w:p>
      <w:r>
        <w:t>!"#$%%%%%%%%%% !! "#$%&amp;' ' &amp;</w:t>
      </w:r>
    </w:p>
    <w:p>
      <w:r>
        <w:t>'&amp;( )'&amp;*</w:t>
      </w:r>
    </w:p>
    <w:p>
      <w:r>
        <w:t>+(</w:t>
      </w:r>
    </w:p>
    <w:p>
      <w:r>
        <w:t>()*+( *,-.*)//0</w:t>
      </w:r>
    </w:p>
    <w:p>
      <w:r>
        <w:t>12</w:t>
      </w:r>
    </w:p>
    <w:p>
      <w:r>
        <w:t>!'#$3333333333%'4###(5'6% '# # 6 ' '# 7 ' 0233333 .233333 '' 8 6 4 #&amp;4 )%9 #: ' 0) 4) ;#(: 4) ;#(: &gt;, '@##?7#2 #' # #@ )//.2? 4 0233333 A# 1&gt;&gt;- # 7 7#2#'# ?@#4# #A4 ?D&amp;@'2#' #?A# @ )///2 .2</w:t>
      </w:r>
    </w:p>
    <w:p>
      <w:r>
        <w:t>5# 8 '# #'% # '# ' #' 4 ?474 % ?A#4 '74 ;#(: 2</w:t>
      </w:r>
    </w:p>
    <w:p>
      <w:r>
        <w:t>.1 4 )//0 74 % !2 $3333333333 ' ' ?' 4# ?4 4## #&amp; : #@ 4## #B2 &amp;6 # # 'B'487# #'#@2 &amp;'C# 8 78?74 #'&amp;'&amp; !%' #C &amp;# #? ##'2 1/2</w:t>
      </w:r>
    </w:p>
    <w:p>
      <w:r>
        <w:t>##' , 'I )//0% ! F ' !2 $3333333333' B? '# #'2</w:t>
      </w:r>
    </w:p>
    <w:p>
      <w:r>
        <w:t>6 4 # # 7'#'N&amp;## #2#&amp;? '# #' 8## 'BB ' #?64"' #B2 #''# #A4 84' #B'&amp;' '&amp;# M '#2 112</w:t>
      </w:r>
    </w:p>
    <w:p>
      <w:r>
        <w:t>1- 4@)//0%?# '' ##' : #@ 4## #B% @ ?74 #' &amp;'&amp; !% # A? 4 &amp;# '4# M ''B# @(B#2 1)2</w:t>
      </w:r>
    </w:p>
    <w:p>
      <w:r>
        <w:t>)9' '@)//0% # #A%? '' ' .1 4 )//0 ' ?' 4# A?8 # 1- 4@)//0B? '# #'2</w:t>
      </w:r>
    </w:p>
    <w:p>
      <w:r>
        <w:t>4 &amp;6 # ' # '4#8 '# #'2'A# &amp;6 # ' # 4"' #B%#'6 # % 4 8 7'# B #2 #'% A# '# 8 # M @# ' % ? # '#@2 '# A 4'N &amp;6#'&amp;# F8 6 M '#% 6 4 ' &amp;# M 4# ?'#7#2 4 # #@ @## #''B'4'# 2 B#% ?44## #&amp; # B''## '' #'%'4 ?4@#' 2</w:t>
      </w:r>
    </w:p>
    <w:p>
      <w:r>
        <w:t>(0*+( *,-.*)//0 1.2</w:t>
      </w:r>
    </w:p>
    <w:p>
      <w:r>
        <w:t>'# + '&amp;4@ )//0% !2 $3333333333 '## A '@&amp; #' '# 6'&amp;# #@ '#F'(8##4 ##2 102</w:t>
      </w:r>
    </w:p>
    <w:p>
      <w:r>
        <w:t>1)'&amp;4@)//0%6BB#' 78F72 +</w:t>
      </w:r>
    </w:p>
    <w:p>
      <w:r>
        <w:t>12</w:t>
      </w:r>
    </w:p>
    <w:p>
      <w:r>
        <w:t>F 4 # &amp; F## #' '4 % ' &amp;@; 29, '#L'7# #'F###))'&amp;4@1&gt;01( ( )/9O 2,.21# 2'#'4## #&amp;1) 4@1&gt;+9( ( 91/=2 )2</w:t>
      </w:r>
    </w:p>
    <w:p>
      <w:r>
        <w:t>'A #BB BB# ' 8 # #A ' 8 F##A'44%? '# F'#'; 2 -/ =2</w:t>
      </w:r>
    </w:p>
    <w:p>
      <w:r>
        <w:t>'' ?:% F'# '' *,-.*)//0( 2 .2</w:t>
      </w:r>
    </w:p>
    <w:p>
      <w:r>
        <w:t>'@&amp; #' ' #@ '#F' :#B#6'B#2?7# ?#?'' ?# ? 4#B 4 @#B A# ? B# ?'@F ? ' # ? 4?#&amp;@## 2# ' ' '2 02</w:t>
      </w:r>
    </w:p>
    <w:p>
      <w:r>
        <w:t>'# #' #' ' B'4 #'''&amp; #' 8 4'#B# ' 44 # #@ #' # # ' ' # L 4#'L"@# #'; 2&gt;#1 #.#1 '# 4'# #'% B'4 #' '&amp; #'4#'L"@# #')9F&amp;# 1&gt;&gt;, ( 9 )/=2 L '# #' #&amp; # '74 B'4 '''%: &amp;6%6@'#' ' #'; 2 &gt; # ) =2 5L7# ' # '74 6# #44'@##% # B 4# # #(# '# % &amp; B'4 #' '## % 6 @'# ' ' #' ; *-&gt;1*)//) 1/ 4@)//)=2 92</w:t>
      </w:r>
    </w:p>
    <w:p>
      <w:r>
        <w:t>7'#L 4 'N&amp;# #&amp;L# #' #)98.&gt;B' L'@F "ALM #'# L 2 L:%'LM 4# 4'4 B# '44' # 4 &amp;#7)&gt;'&amp;4@)//0%'# #+F&amp;#)//. ;9)/2/.=%#C# ' 7'#L 4 #8M ' ' 4 18-#:##&amp;4 2</w:t>
      </w:r>
    </w:p>
    <w:p>
      <w:r>
        <w:t>(9*+( *,-.*)//0 ,2</w:t>
      </w:r>
    </w:p>
    <w:p>
      <w:r>
        <w:t>% #&amp; ? '# #' # 6 4 '# ' &amp;#'# ? #&gt;#)' ## 4"' #B6 4 #&amp;4 )%9#: .%9#:% '' 4 6@'#' ' #'' 4 #A #8M ''B# @(B#2?7# 8 4' #B &amp; '&amp; ' '&amp; &amp;'# ?# M @#8 ' #'74 2 -2</w:t>
      </w:r>
    </w:p>
    <w:p>
      <w:r>
        <w:t>' :7AB? '# #'&amp;#'# 7 # '# ; 2), 2B2=%#'' #'2</w:t>
      </w:r>
    </w:p>
    <w:p>
      <w:r>
        <w:t>2 ##'' #'# #4#AA4'C"'##'# ' 8 #@ B#6 ' L # 4'#7&amp;6# M #&amp;%'4 '4 '# &amp; L# M @# ; K 1). 11) '#2021)1 M # =2</w:t>
      </w:r>
    </w:p>
    <w:p>
      <w:r>
        <w:t>@2 ' '"# #6 4 ' #B %B' ' AB? '##' 4 4 ?4M" A ? 6 '# ' # 2</w:t>
      </w:r>
    </w:p>
    <w:p>
      <w:r>
        <w:t>4# 8 7?BB #'' #&amp; 4 ' B# A?#'# 4 '''; 2)921 )%), #&amp; =2</w:t>
      </w:r>
    </w:p>
    <w:p>
      <w:r>
        <w:t>B? '# #' ##'B'4##'' #'# 2 +2 2 5'? #00#1%#A#' &amp;# 6#'# #' '# #@4 #'4## #&amp;&amp; #1)&gt;81.&gt;'# '' #' # #'#&amp; 10&amp;#1&gt;++;P9/9=2</w:t>
      </w:r>
    </w:p>
    <w:p>
      <w:r>
        <w:t>@2 'A? ' #' ' # #' ? 'B'4 6 # #' #'# #'?# #'% 4 ' 44 ''#''4'# #'; 21)&gt;# 2 1./=2</w:t>
      </w:r>
    </w:p>
    <w:p>
      <w:r>
        <w:t>&amp;6# #7#6' BB &amp;#' #'? #&gt; ' '#@2</w:t>
      </w:r>
    </w:p>
    <w:p>
      <w:r>
        <w:t>4 # ' '# ?'' 4# 4 % 4# # ## '' #'# 4 @## #''B'4 '# #A &amp;6' '#@2 &gt;2</w:t>
      </w:r>
    </w:p>
    <w:p>
      <w:r>
        <w:t>' #4B#A?4JK9//2(A## #B#7 #F #B#%@###4 67</w:t>
      </w:r>
    </w:p>
    <w:p>
      <w:r>
        <w:t>(,*+( *,-.*)//0</w:t>
      </w:r>
    </w:p>
    <w:p>
      <w:r>
        <w:t>2</w:t>
      </w:r>
    </w:p>
    <w:p>
      <w:r>
        <w:t>#@?44## #&amp;JK1//2(8JK,/L///2( ' ' &amp; 8; 21.-21=24' 46#44?4 JK)/L///2('A?' #'%# #'' ' '&amp;7 # '# #'%4#A &amp;6' 'B'46# #' 7 ; 2 1.- 2 ) =2 '4 B#6 #' 4' ?477&amp;# ?#B #'%##&amp; '#'44 #' 77&amp; ; 21.-2.=2</w:t>
      </w:r>
    </w:p>
    <w:p>
      <w:r>
        <w:t>@2 4 4## #&amp; ' % # : 4 # #7 #4 4 '## ' A '4 4## #&amp;4#:# 4 #6# ; *+1.*)//104@)//1O2!%'# 4## #B (101O 2 52</w:t>
      </w:r>
    </w:p>
    <w:p>
      <w:r>
        <w:t>J5 % 5"Q#R#" 5 B" &gt;+%20/=2L #AA' # # 4## #&amp; '# M B#6 '4 ## 76 7# '# ; *+1.*)//11+B&amp;#1&gt;&gt;-=2 &amp; L #1 #)'#7&amp;'#)/ 4@1&gt;+1;P .1=%#C# B## #'#'# #'7' '# )14@1&gt;.-;(5.112=%'&amp;6 #'&amp; 7# '8L #)02</w:t>
      </w:r>
    </w:p>
    <w:p>
      <w:r>
        <w:t>2</w:t>
      </w:r>
    </w:p>
    <w:p>
      <w:r>
        <w:t>###A' &amp; # '44#B %BI ( 'B'4L#47#725'##A#L' 4# %L4## #''# B#&amp;&amp;# B#L '#; 25 %# '# 4## #B%&amp;'2)%"U %1&gt;+0%2,0,( ,0+O 2)/ 4@1&gt;&gt;0= F'# L7'&amp;'#L# #' '#B#74; *)09*1&gt;&gt;&gt;)-&amp;#1&gt;&gt;&gt;O2)/ 4@ 1&gt;&gt;0O7#2+ 4@1&gt;&gt;)=2F## #'AL L6:; *1.1*1&gt;&gt;-1+B&amp;#1&gt;&gt;-=2 B#%L4'# ##'' #'# ; *00.*1&gt;&gt;-9'I 1&gt;&gt;-=2</w:t>
      </w:r>
    </w:p>
    <w:p>
      <w:r>
        <w:t>&amp;?4@#' ?:%' 44 B# A' # &amp;6# #7#64#6' # A# '# #'% ###A' &amp;#8 '# ' 4 ? '# &amp; B# '4#%B' ' A</w:t>
      </w:r>
    </w:p>
    <w:p>
      <w:r>
        <w:t>B# # #'4##'' #'# 2 1/2</w:t>
      </w:r>
    </w:p>
    <w:p>
      <w:r>
        <w:t>' '# 4 B'% ' ' F 2 4'4 JK)L///2(4#8"7' ; 2+- =2 #4# #'2 VVVVV</w:t>
      </w:r>
    </w:p>
    <w:p>
      <w:r>
        <w:t>(-*+( *,-.*)//0 ,+ )</w:t>
      </w:r>
    </w:p>
    <w:p>
      <w:r>
        <w:t>#-./."" 01 F'# *,-.*)//0 *1&gt;00*)//0'' *,-.*)//0( O</w:t>
      </w:r>
    </w:p>
    <w:p>
      <w:r>
        <w:t>2.3#"1 &amp;@'# F .14)//0!'#$3333333333 ' B? '# #'' # 4 L474 % LA#4 '74 1- 4@)//0' ##','I )//0 '44##' ''4 #:' #'O</w:t>
      </w:r>
    </w:p>
    <w:p>
      <w:r>
        <w:t>3 1 F O 4 8"7' 4'4 JK)L///2(O '44#A M 8 ! ! "# $% &amp;' ' ## AL 4 L474 % LA#4 '74 8 '44##' ''4 #:' #'2 5#7 &lt;!4'&amp;C%# %!2C":%!4J#%!2"#%!4'% F72 '4#@4## #B&lt; 7BB#:(F# &lt;</w:t>
      </w:r>
    </w:p>
    <w:p>
      <w:r>
        <w:t>2#'(5#7#</w:t>
      </w:r>
    </w:p>
    <w:p>
      <w:r>
        <w:t>&amp;#(# &lt;</w:t>
      </w:r>
    </w:p>
    <w:p>
      <w:r>
        <w:t>2'&amp;C</w:t>
      </w:r>
    </w:p>
    <w:p>
      <w:r>
        <w:t>'#'B'4 M '44#A6 #2</w:t>
      </w:r>
    </w:p>
    <w:p>
      <w:r>
        <w:t>(+*+( *,-.*)//0 :&amp;%</w:t>
      </w:r>
    </w:p>
    <w:p>
      <w:r>
        <w:t>7BB#:&lt;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