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ATA/361/2007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https://mcp.opencaselaw.ch/entscheid/ge_gerichte_ATA_361_2007</w:t>
      </w:r>
    </w:p>
    <w:p>
      <w:r>
        <w:t>FR: GE_GERICHTE ATA/361/2007 du 31 juillet 2007</w:t>
      </w:r>
    </w:p>
    <w:p>
      <w:r>
        <w:t>IT: GE_GERICHTE ATA/361/2007 del 31 luglio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%&amp;&amp;&amp;&amp;&amp;&amp; ! "#$%&amp;' ' ' (</w:t>
      </w:r>
    </w:p>
    <w:p>
      <w:r>
        <w:t>) *+</w:t>
      </w:r>
    </w:p>
    <w:p>
      <w:r>
        <w:t>()*+)( *,-).*)//0</w:t>
      </w:r>
    </w:p>
    <w:p>
      <w:r>
        <w:t>+1</w:t>
      </w:r>
    </w:p>
    <w:p>
      <w:r>
        <w:t>!'"222222%222222+3.4% "" 56 '6"7" " 8"(9: ; )//,( )//?1 6 ' 65 ="&gt;)//?()//.% 6'@ "''&amp;"6 $ 1</w:t>
      </w:r>
    </w:p>
    <w:p>
      <w:r>
        <w:t>6'"7" 222222% !1 222222 @ )//.()//01B '&amp;5'&amp;" "' BA%$ '@ 6" "'CDE8" " '" F F"7 6 " +, 97= 6 ' " &gt;=F"= " "F1 "'%6 " '&amp;" '7== '=="'A" " 1&amp;" "@ ' ' =' "'" FA B 7'&amp;"1B"% " " &amp;" =''&gt;"%'&gt;B"B " I5 5F"1 ' %"B&amp;" '" B'"&gt;"'&amp;" ''BF"' BF= " "' " 'B16 " ' ' @' 6"&amp;" "6'7" " BI" )//.1H " "=' %'= ' " "'' )//?()//.%'6'&amp; 5 ' " 1 " 7= "'"@9 " 1 % " " 5A&gt; " "7"= &gt; FF"7 B'1 !1 222222 '&amp;" ' " 6 "='1'=A"'!1222222'&gt;"$&amp;" CFA 7E " '1 ' &gt;%' '@ A% 97= " "&amp;" &amp; "' ="9 % " B7"" F"9= &amp; "'1 6' &amp;" 6" 6$ &amp;" I=" 6F "' 5 971!J="&amp;" %"$" '&amp;"' "'97= " 6 " '"@&amp;'"C67" 6"7" E1 "&gt;&gt;" '" " 5 =' 6 " 6" '" I'6A"1 97= &amp;"7 $ "&gt;% "7" %""7" " = '&amp;" J 1</w:t>
      </w:r>
    </w:p>
    <w:p>
      <w:r>
        <w:t>6'7" "' 6' &amp;'$" "7= = 1 !1222222 $ $ F"9=A'="= 6 ="&gt; )//.()//0% 6 " A@"" 5 ""' 6F= " "''6="&gt;1</w:t>
      </w:r>
    </w:p>
    <w:p>
      <w:r>
        <w:t>"7" 'F= " "'16 &amp;" "&gt;'" " "'&amp;" ' '6 " &gt;" '&amp;" =J= " "'1 B " AB@" " &amp;"'" "" B7" " = 1 '&amp;" =A= J '= "" " 1 6&amp;= ' "&amp;G H6$" 6&gt;"" "'" '" "' "6' '"6 B" " " 1 H''" BJ &amp;" "" &amp;"'197= B " ""7 "' A"A"'" "&amp;"'" B " ,397= 'A '""3'&amp;=@)//. 8G H(+1)01/+;&gt;" "" &gt; " G H(H$ '== 6 )//?()//.1 " "'6' " ' "=' '@9=1 " =J= " &amp;9!"" 967" 1 ' %"&amp;" "" 1 ='&amp;= %"&amp;" '='= 9 " " @" 'I'6A"8' %=F 97&amp; 6 '=%A% "" ;1 1 ' @'"!"" 967" '" " '= 1 " 9 "=' &gt; '" ="&gt; '" "&gt;&amp;" @'" 56= @'"&gt;222222 &amp;" "''"&amp; )//?()//.1'&amp;97= 6'&amp;" "= 6A="&amp;" =" "&gt;'"@"" 7</w:t>
      </w:r>
    </w:p>
    <w:p>
      <w:r>
        <w:t>(.*+)( *,-).*)//0 6A='197&gt;"&amp;'$" 6"=" "'9'@ A6&amp;" ='" '" "' '7= &amp;"59&amp; " F J== " B" " " " 1 !1 222222 '&amp;" " "' ""91 +/1</w:t>
      </w:r>
    </w:p>
    <w:p>
      <w:r>
        <w:t>"'= "''B +.=@)//01</w:t>
      </w:r>
    </w:p>
    <w:p>
      <w:r>
        <w:t>" 5 "!=!222222%&gt;"7= &amp;'"'"97= @ 6)//0= 1" &gt; " B =F"= "F 1 6&amp;" '=" &gt; F A 5 =' M" 6F"' =" '$" &gt;6" F" " ' '"@"" 71&amp;" '@9= 6"&amp;" ' 5 '" " "' 6' &gt; " " &amp; 9 !"" 967" 2222221</w:t>
      </w:r>
    </w:p>
    <w:p>
      <w:r>
        <w:t>!= 222222 222222% " "' 7% ' "&gt;' 97= "@'66 " &amp;" (=" 9" "6'1 97= B " " ' '7 '" 6 " 1</w:t>
      </w:r>
    </w:p>
    <w:p>
      <w:r>
        <w:t>&amp;B "'$ 9=''7%B " B$ 9= '=' "'5$ 9=='" "@1 " B""&amp;" 1 B$ &amp;" ' "'="9 F"9=1 5 B=@ " $ @ '" )//,1</w:t>
      </w:r>
    </w:p>
    <w:p>
      <w:r>
        <w:t>" B " " F " '&amp; 6 A'"#' % % 6' &amp;" 7= '"9'"1</w:t>
      </w:r>
    </w:p>
    <w:p>
      <w:r>
        <w:t>!1 222222 ""&gt; &amp;'" ' F &amp;" '"9 '"% =" " "' " &gt;6 B&amp;" @&amp;" 5 ' @'"1H67" '@9=="&gt;%"" " 6"$" '&amp;97= )//41</w:t>
      </w:r>
    </w:p>
    <w:p>
      <w:r>
        <w:t>!=222222''"7&gt;' " '=="&gt;F " &amp;'"6 ""'6F= " "''" 1 !1 222222 6&amp;" &amp; &gt; ""' 6F= " "'"'" '=="&gt;%"6 " FF #(&amp;' &gt;6" &amp;" '"" 9 6(=J= " % &gt; !1222222' :"&amp;" ' !=2222225'F"% =" 6&amp;" I=" '&amp;'&gt; &amp; ' " &gt; !1 222222 &amp;" " #(&amp;' &amp;)0&amp;")//0 %,=")//0%&amp;(=J= " 16 " 5F#(&amp;'1 +)1</w:t>
      </w:r>
    </w:p>
    <w:p>
      <w:r>
        <w:t>' ''"&gt;%).I&amp;")//0%'==""''" B"&amp;" '5!1222222" '"= 7"'$ B="1</w:t>
      </w:r>
    </w:p>
    <w:p>
      <w:r>
        <w:t>"% !1 222222 ='O "'" "'7%7= "' ""&amp;'" 8 1.01? 1 @;1</w:t>
      </w:r>
    </w:p>
    <w:p>
      <w:r>
        <w:t>@1 B' B"7" " 6" 7 "6 ")3")' " "' B ""' '" " 'A " "' I""&gt;% '" &amp; " % B'@ " &gt;B" '" ' " 5 ' 5" F " "A'5 ' =" "''</w:t>
      </w:r>
    </w:p>
    <w:p>
      <w:r>
        <w:t>(-*+)( *,-).*)//0 " "' &amp; 97= B 1 " "' F "' = &amp;8 1+/1)G H;1</w:t>
      </w:r>
    </w:p>
    <w:p>
      <w:r>
        <w:t>""'B"=" "' "" "'B'%&amp;" '@ B " =" B" '&amp;" 'A &amp;"' "'''" BJ 1 01</w:t>
      </w:r>
    </w:p>
    <w:p>
      <w:r>
        <w:t>' '"9&gt;97= B "&gt;="9 ' "&amp;1 41</w:t>
      </w:r>
    </w:p>
    <w:p>
      <w:r>
        <w:t>"""&amp;""@"" '" %&gt;"" " 5B="" "' = ' "&amp;" '" F= &amp;'"%&gt;B '" "'@= "=" =% &gt;B '" 5 "7" A'&gt; % &gt;B I " B ' 5 " J @" "7 &gt; " J "&amp; I % B '" &gt;" 8 D +)/ ,)3% '"1 -@ P !% '" ="" " 5 A' @% ' "9= &amp;' =P " B7" ' B ' "&amp;" "='%&gt;" ""=""' " 5 '" &gt;" 8 D + 1++,*)//) +? = )//,% '"1 ,1+ P +), +,,% '"1 )@P +)) -% '"1 ,P +)+ 34% '"1 +;1 ' "= 5 " "' ' "&amp;" '= " % '&amp; 7"= RB A '&gt; I""&gt; 5 &gt;" B &amp; ' &amp;"7% " B"&gt;&gt;BF "%"&amp; " "'%'" ' "= R 8!%'1" 1%1+4,;1 -1</w:t>
      </w:r>
    </w:p>
    <w:p>
      <w:r>
        <w:t>97= B "7 '&amp; = B" "'@"&gt;4I" )//?1H'B "?)%" &amp;"7</w:t>
      </w:r>
    </w:p>
    <w:p>
      <w:r>
        <w:t>(3*+)( *,-).*)//0 )/' '@)//, B"&gt;F " &gt;"'== '&gt;"'"&amp; )//,1</w:t>
      </w:r>
    </w:p>
    <w:p>
      <w:r>
        <w:t>B'%' "" 5B "B="&gt; )//,()//?1 ' B "&amp; 1 ""% '&gt;B" '== ="9 % )//?()//.% " " '=" 97= B &gt;" &amp;" I5 "7 ' 1 B ' 5 ' &gt; ' " B" "' ' "&amp;97= B 1 31</w:t>
      </w:r>
    </w:p>
    <w:p>
      <w:r>
        <w:t>H'="97= B "@ B ",3G H&gt;"&amp;'" &gt; " G H(H$ '== B"7" " " &amp;" B'7"'&amp;"B=@""" = "'" FA B 7' ='1 ++1</w:t>
      </w:r>
    </w:p>
    <w:p>
      <w:r>
        <w:t>' " = 6 " 3 1 &amp; ' 6=@ 6 "&amp;" "&gt;%""@' 6" = K '" 8 D +)0 ,44 '"1,1,-4 J " P+)?)0.'"?1)03*)4/;1H' I"% ' "7= ' ' '" ' "&gt; '" "' = "&amp;"&amp; ' ="1' 6@'%''" J 6 '= '9 6 '" " 7" "=" '= % &gt; ' ' 6" = '= "==" = 6"F " "7= 6'" 6 " ='" '"6" @"A7= "='= 'O'= ' @ % &amp; "@ % &gt; " &amp;" K" &amp;" "'B='B'7" "'B '"@&gt;B5 F"1 7%B "+,B"97= %&gt;"&amp;'$" '=' "' % "" 7= &gt; " ' '= '&amp;" &gt;B =F"==1 '"@"" F= " ""I5"=" &amp; 1' '&amp;" 9' B"&amp;" 1""'=@" "79 " "'''"9F ='" "F=1 ' %&gt;" &amp;'"B'='9 &gt;""" '% '@ ' &amp;"' "' "" B7" " = % " '""9=$ 5F= ="91 +,1</w:t>
      </w:r>
    </w:p>
    <w:p>
      <w:r>
        <w:t>""''J &amp;"'""B7" " = 7 " 6 "- 1'&gt;B" @" " " "'I""&gt;&gt;"I " B" '= " B"=' &amp; "' % B (5("'&gt;&gt;" =@@B " ="9" "&gt; '&gt;&gt;" "=@@B ="9" " = " "'&amp;'""" " "'I""&gt;' =' " "&amp; ' "'%"''7" " "'='= 8 D++-+'"1,1)(, J " ;1</w:t>
      </w:r>
    </w:p>
    <w:p>
      <w:r>
        <w:t>B9%""'BF= " "'' 'A " F("" F " "' ""91 +.1</w:t>
      </w:r>
    </w:p>
    <w:p>
      <w:r>
        <w:t>B " +/ " ) G H = " '= " "' F "'1 B9% B % " " "' 7% ' '"&gt;'" "' &amp;" '7= " " B" "'' B " ""91' &amp;" @ " ' == " &amp; 9 !"" 9B7" 222222'&amp;= @'% B " &amp;'" " "'' I " B" ' " 1 +01</w:t>
      </w:r>
    </w:p>
    <w:p>
      <w:r>
        <w:t>"9= = ""@ 8 1-4 ;1</w:t>
      </w:r>
    </w:p>
    <w:p>
      <w:r>
        <w:t>SSSSS ,</w:t>
      </w:r>
    </w:p>
    <w:p>
      <w:r>
        <w:t>-./"%0 1 &amp;@'" I )/' '@)//0!'"222222' ""'G '9&amp;). =@)//0P ./"#21 I P " &gt;B"B KB='= P " &gt;% ' " "&amp; ' " '"'% =' " F '" "' B " ?) D1 J "9 '"' ' % "&amp;'&gt; '== ='$ &amp;% '"&amp; J I'" 5 B&amp;'"P '=="&gt; J 5! "#$%&amp;' ' ""&gt;B5G</w:t>
      </w:r>
    </w:p>
    <w:p>
      <w:r>
        <w:t>'9&amp;1 H"7 :!='&amp;$%" %!1$A9%!=G"%!1A"%!='% I71</w:t>
      </w:r>
    </w:p>
    <w:p>
      <w:r>
        <w:t>(+)*+)( *,-).*)//0 '="@="" " F "1</w:t>
      </w:r>
    </w:p>
    <w:p>
      <w:r>
        <w:t>9&amp;%</w:t>
      </w:r>
    </w:p>
    <w:p>
      <w:r>
        <w:t>7&lt;&lt;"9: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