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ATA/360/2007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https://mcp.opencaselaw.ch/entscheid/ge_gerichte_ATA_360_2007</w:t>
      </w:r>
    </w:p>
    <w:p>
      <w:r>
        <w:t>FR: GE_GERICHTE ATA/360/2007 du 31 juillet 2007</w:t>
      </w:r>
    </w:p>
    <w:p>
      <w:r>
        <w:t>IT: GE_GERICHTE ATA/360/2007 del 31 luglio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""# $$$$$$ !"# $%" " % &amp; ' ()</w:t>
      </w:r>
    </w:p>
    <w:p>
      <w:r>
        <w:t>&amp;'()*&amp; (*+,'(',,-</w:t>
      </w:r>
    </w:p>
    <w:p>
      <w:r>
        <w:t>).</w:t>
      </w:r>
    </w:p>
    <w:p>
      <w:r>
        <w:t>!/ !000000$ 000000)1+2$ ## "// # 3 4"4#5# #6#&amp;78 9:##75""/#$# 4/#;',,*&amp;',, . '.</w:t>
      </w:r>
    </w:p>
    <w:p>
      <w:r>
        <w:t>4?/#74 $!/!0000004 "% ?#@/"$"= $"4? A$+BCB6#::# 9 ) B B6=9. /""4/#;',, $"@#7/:"#$?@###. *.</w:t>
      </w:r>
    </w:p>
    <w:p>
      <w:r>
        <w:t>'1 "%/= ',,+$ # # !/ !000000$ !"# 000000$ "= :##7 5""/#$ !/ 000000$ ""# #4#5/ . ?/$ " =":"#$ "#:"/ #" #"#=.</w:t>
      </w:r>
    </w:p>
    <w:p>
      <w:r>
        <w:t>"4 #'1"%/=',,+$%# #;4% " 5 "% 75/ 4 " :##7 :"/ #"E A4"4#5##6#&amp;7875/ 4 9$ "%# # #"4@/ # #".$4%# " "%75/ $"%GF# ',, "//" "=',,*$ # "/# 75/ 4 $ %= " 4 ',,*&amp;',, @#7/?B# ?#/#; ?&gt;#;)B B#4 #)B. %# " 4"#" /"B?&gt;#;B "##7/:"# "/',,+$ 4" %# "# ; " " "&gt;# :: #:. A" # / #::# .75/ # 7#;# "# "#=## %# #"." %# ##? ;# # # ":: 4;# /" " 4% #" 4 ',, 7/""5.</w:t>
      </w:r>
    </w:p>
    <w:p>
      <w:r>
        <w:t>A45# 4 # "##7/ % #" /#7 $# # 3@#7/% #".4"%# ::#/ ;4#4&gt;%# F/#4@ #"3 75.!D/#%# $#&gt; # " #: #" 75/ . #; ;# "# # 3 /" 4 # 4# "# F"4?#. 75/ %#5 %# #; #5# # / "%# D .</w:t>
      </w:r>
    </w:p>
    <w:p>
      <w:r>
        <w:t>A"@# #""4"$ " # %# ::#? ) 4%# /D? "%"5/ " 3#@="=. @/#7$%# ##%/#7 7#.</w:t>
      </w:r>
    </w:p>
    <w:p>
      <w:r>
        <w:t>%# /5#@:"# :#/ %# J#53/=# :"&gt;"://4/ "K%# :/"#.</w:t>
      </w:r>
    </w:p>
    <w:p>
      <w:r>
        <w:t>"/ #" $# #"%# %#"""# 4D .</w:t>
      </w:r>
    </w:p>
    <w:p>
      <w:r>
        <w:t>" #" "=F #%%# D #"# #"$ ## :# " ="#7 !## 7 45# 000000. # #/" ; "# /#; "# #;%# ="#="#;000000%# ?"##4%"&gt;34 . 2.</w:t>
      </w:r>
    </w:p>
    <w:p>
      <w:r>
        <w:t># #"5"'G" "=',,-. " F ".</w:t>
      </w:r>
    </w:p>
    <w:p>
      <w:r>
        <w:t>/#;',,*&amp;',, 55 #3 # ;4 4?$ # 4 # "#= ;4 /@#//. "%75/ %# #/4?/#%# /# #;"#=## 54?.A" #)*%"&gt;# # /"7%# #"7?/### =#;%# #"4 /" "%# :# ; @ :"#. !/ !000000$ # 45## 4#;75/ 3"%"5# #" .!D/# "% 75/ %# :## #5 #%/ $4#75/ 4 # ##= " # #" "% "/" #" " " "/" #".!/!000000%# ;"/" #":## 4;## #" /". %# &amp;/D/#4## # #%#@/" ;4 # "%?. = @#7/4 $ " "=',, # 4#/# #"7"=?4%# /"#:#.</w:t>
      </w:r>
    </w:p>
    <w:p>
      <w:r>
        <w:t>A45# 5#: #4#5# # / $ # %# :: #%/ %# #" . # 5/ "#= 3 !/ !000000 # 4%# F3 # @#7/ #7 ?. 45## 4 "#=## /" :"# ; # F;43 4"= #" # . !/ !000000 %# ?" /#7 :"# #@ /" " 4',,*&amp;',, ?#; ;!/!000000%# =:##. $# # @ # / " O% % = "4"# #"" #/. 1.</w:t>
      </w:r>
    </w:p>
    <w:p>
      <w:r>
        <w:t>##" )- "%/= ',,-$ %#&amp;# #= /## #:F //"%##". ),.</w:t>
      </w:r>
    </w:p>
    <w:p>
      <w:r>
        <w:t>#"/ #""#)+/=',,-.</w:t>
      </w:r>
    </w:p>
    <w:p>
      <w:r>
        <w:t># !"# 000000 ;# 5/ # F " 7 #=# 3##"4@/ # #"#3"" 4 6"P (*2'+(',,-9.</w:t>
      </w:r>
    </w:p>
    <w:p>
      <w:r>
        <w:t>"#"$ !/ !000000 ":#/ 4%"# "# 75/ 4 ;4 "%/= ',,+ ";4" # %# "//#; ##" 4@/ # #". @#; ? "=7/ " ;4 %# " . %# " %# "#7 "# /# 4# " /# #::# % #::# . #5"# ;4"%# =:## 5/ %#4 "#7" .</w:t>
      </w:r>
    </w:p>
    <w:p>
      <w:r>
        <w:t>!/ 000000 000000$ # #" 5$ " @#;;" 75/ #="44 :## 4"=F 4"//# #""/#F"4#5/ . # "%# " "# # $"# # 4 .?; # %# &amp;/# 7# #4".</w:t>
      </w:r>
    </w:p>
    <w:p>
      <w:r>
        <w:t>&amp;G()*&amp; (*+,'(',,-</w:t>
      </w:r>
    </w:p>
    <w:p>
      <w:r>
        <w:t>!/!000000"%# %"#I "//# #"$# 4D % #=&amp;/#.</w:t>
      </w:r>
    </w:p>
    <w:p>
      <w:r>
        <w:t># #" 5 " " ##; ; 75/ 4 %# ::#?/"#"%/=',,* 4#;# " "5"# 4 # .</w:t>
      </w:r>
    </w:p>
    <w:p>
      <w:r>
        <w:t>%4 #"&gt; 7/""5$4" # 4&gt; 7/ "/" #"3&gt; 7//"# #=.:# # /" " "= # # "" . &gt; 7/ / # 3 4 # ?"## 3 ; /"#4##%# . 4&gt; %# " #" /#7 @#7/.:"### /"$4 # %# %#.75/ ',,*&amp;',, = "# ',,*7 ',,*&amp;',, %# 4#:"/ #" #:#; " # "% 4 ?"#N" $ : 4# &gt; %# / . 75/ ',,*4#;# 34/=4 !/!000000. " /"%# "//#;@ # %"#4::#?5 % ; ##" 4@/ # #" "# . " # @#7/ "##7/ $ "; 4 # #:# $ 4 # # "%";"%"#;#4# . )).</w:t>
      </w:r>
    </w:p>
    <w:p>
      <w:r>
        <w:t>A;"#$ 53F5.</w:t>
      </w:r>
    </w:p>
    <w:p>
      <w:r>
        <w:t>). . #= /## #: 4 "# # "## " / #7 /## #% 6 . +- "# 4"5# #" F### '' "%/=)1 " #%# "/ # #"%754#;3 ?" =$ " #7/ %" / Q # 45# " 4 " #%# #/"$;# ##/##" # 3 "# ;# 6 C ) .))*(',,' ) "4# #" " #%$# "/ "= " "/#7 4;#% 3#;"# "%3# #" #7/ %". 45# ## 4 " #%# #/"$ ; /##= 4= 4 # 3"# ;#" .</w:t>
      </w:r>
    </w:p>
    <w:p>
      <w:r>
        <w:t>&amp;1()*&amp; (*+,'(',,- +.</w:t>
      </w:r>
    </w:p>
    <w:p>
      <w:r>
        <w:t>75/ 4 %#"5/ E A;#%"# ; # E A&amp;A &gt; "// :"/ #" % " "= ',,+ / "/#@#"# #"5/ #%#5= 6 .*1E A9$#&amp;# %#5 #/ . -.</w:t>
      </w:r>
    </w:p>
    <w:p>
      <w:r>
        <w:t>" 4D = #:"/ #" :"# ":";/@#/ # #@ ; ?; # %# 4"5#"%#4/=/" /. G.</w:t>
      </w:r>
    </w:p>
    <w:p>
      <w:r>
        <w:t>" # / R # 1 " # #" : ": #"#)2%#)1116 .&amp;A),)9 % "R/= R #%# #;$ ## =" :"# " 75 # "&gt; ":#5# #/;R#/ I "# 6 C)'- *GG"#.*.*2G D # Q)' "= " #:# 3 * /" 4"5# #" "# 4% #" 6 . )* . ) 75/ 4 9. A4# "= # #" #::# 6 C9/"# #=$#"# 4% #" /" 4"5# #" " " #:# 3 *$2 6 . )* ' 75/ 4 9.</w:t>
      </w:r>
    </w:p>
    <w:p>
      <w:r>
        <w:t>%# #" 4 /" 4"5# #" :# ; @ :"#$ "/"7#% 8</w:t>
      </w:r>
    </w:p>
    <w:p>
      <w:r>
        <w:t>&amp;),()*&amp; (*+,'(',,-</w:t>
      </w:r>
    </w:p>
    <w:p>
      <w:r>
        <w:t>9 %# #" " /" %# #" #" 5Q</w:t>
      </w:r>
    </w:p>
    <w:p>
      <w:r>
        <w:t>=9 @ %# #" " /" /#; #:: Q</w:t>
      </w:r>
    </w:p>
    <w:p>
      <w:r>
        <w:t>9 %# #" ## %# #""/"6 .)*.* 75/ 4 9. 1.</w:t>
      </w:r>
    </w:p>
    <w:p>
      <w:r>
        <w:t>" 4# #"# #"5; # " I #:"/ #" " 75/ #= 3 4 /# F" 4#5/ . $ 75/ # ::#? # # 5/ #= # " # 4". !D/ 3 "# ;4# @# # # :" " 4 /#; ',,*&amp;',, # "/" #" $ ## ; # " "/"%# ;4/@#//."#=## @/ # ## F3 #/# % . " ;# %"#4"/"7 ;### " 7" =:##" #"=":"#. ),.</w:t>
      </w:r>
    </w:p>
    <w:p>
      <w:r>
        <w:t>" #%";%#" #"##45# # / $ # "##7/ &gt; 3 @/ /#7 . )).</w:t>
      </w:r>
    </w:p>
    <w:p>
      <w:r>
        <w:t>##""D %#"##45# # / 5 # R #2 .";4# =# # # #"F##;;#F #:# /" #: #"= 5 # #" :# 3 5/ " ";4# "/ :# # # #" ;# 4#/" % #" $ 4 &amp;3&amp;#";;# /==4 # /#7# #; ";;# #/==4 /#7#:: ." ; # / #:: "/==#F #:#" 3# #" :# #/" .; #"%"### # #"F##;" /" #:#"= %"#"#:: ""; #% " #"$#""5# # #"/"/ 6 C))2)"#.*.'&amp;* D # 9.</w:t>
      </w:r>
    </w:p>
    <w:p>
      <w:r>
        <w:t>47$ ##" 4@/ # #"" = ? #: @ / #7. $ 45# # "##7/</w:t>
      </w:r>
    </w:p>
    <w:p>
      <w:r>
        <w:t>&amp;))()*&amp; (*+,'(',,- $" 4"%;@&amp;#4 # @ :"#3@/.5#: #4#5# # / 7"#:". )'.</w:t>
      </w:r>
    </w:p>
    <w:p>
      <w:r>
        <w:t>:#$" %"# %#" #"""# 4D # #""4 #"# #". )*.</w:t>
      </w:r>
    </w:p>
    <w:p>
      <w:r>
        <w:t>;R# 5 # R # '1 # ' .$ "# RD "/"# " #:#%"#"# %% ;R ##""# #$:"#%; @:# 3#: ##"$R%"#7"#$ ##3R/## #"%$ R"# /#3""6 D #= C'.GG(',,*1F# ',,*"#.'.) D # Q ()G'(',, #Q #/# @; #"##%.::# $"# %$ ; ## "/ " ##"#3 5 $? $"#" "#6 D #= : ).G'1(',,* '+ / ',, 7"%#" #""# 4D " . ) % " #5 " ""/ #Q# "# D #=:$),,,) %$ "#% D F"# 3 4%"#Q "//#; D 3!"# $%" " ##;43 E "7%. A#5 8!/"%&gt;$# $!.&gt;?7$!/E#$!.?#$!/"$ F5. "/#=/## #:8 5::#7&amp;F# F..#.8</w:t>
      </w:r>
    </w:p>
    <w:p>
      <w:r>
        <w:t>.</w:t>
      </w:r>
    </w:p>
    <w:p>
      <w:r>
        <w:t>%#&amp;# 8</w:t>
      </w:r>
    </w:p>
    <w:p>
      <w:r>
        <w:t>."%&gt;</w:t>
      </w:r>
    </w:p>
    <w:p>
      <w:r>
        <w:t>&amp;)*()*&amp; (*+,'(',,- "#":"/ D "//#;@ #.</w:t>
      </w:r>
    </w:p>
    <w:p>
      <w:r>
        <w:t>7%$</w:t>
      </w:r>
    </w:p>
    <w:p>
      <w:r>
        <w:t>5::#78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