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ATA/360/2006 vom 27. Juni 2006</w:t>
      </w:r>
    </w:p>
    <w:p>
      <w:r>
        <w:t>GE Cour de justice, 2006-06-27, DE</w:t>
      </w:r>
    </w:p>
    <w:p>
      <w:r>
        <w:rPr>
          <w:b/>
        </w:rPr>
        <w:t xml:space="preserve">Quelle: </w:t>
      </w:r>
      <w:r>
        <w:t>https://mcp.opencaselaw.ch/entscheid/ge_gerichte_ATA_360_2006</w:t>
      </w:r>
    </w:p>
    <w:p>
      <w:r>
        <w:t>FR: GE_GERICHTE ATA/360/2006 du 27 juin 2006</w:t>
      </w:r>
    </w:p>
    <w:p>
      <w:r>
        <w:t>IT: GE_GERICHTE ATA/360/2006 del 27 giugno 2006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")#$"!%%#+01*!%%#G(?,.1...69 &lt;,1!,!%%!,//(#$L #+#G(K( OK , K5Q.@.5K65921.@2K6*C., , J81 0.., T.5 !%%+, /( $&amp;:( M . 3 3.0 /. 1...4.E6.B01//../200B02. ./07 ")#$"!%%#/0.0:(</w:t>
      </w:r>
    </w:p>
    <w:p>
      <w:r>
        <w:t>*(</w:t>
      </w:r>
    </w:p>
    <w:p>
      <w:r>
        <w:t>4M.#.0!./024.!%/1* #L)# 7 $ #:, . A . 6. //.. ./.. 200 /0 . !# 01* #L$&amp; 7 K $##(%:, 11D...0-6.111.8-B/..- 0*.1/*.7 ")"#LL&amp;&amp;D4.#LL&amp;G( ,-.6. /0/.*,!810..,#LL',5(!$,/(!L:,04 B/./041.84./02.3. B-//...#$,#+7D-5.*.:,#'7.1:,+),+L,'%, '&amp;#%$/0!#01*#L$&amp;7 K$##(%:,04 B/./04/02.;M.!+(</w:t>
      </w:r>
    </w:p>
    <w:p>
      <w:r>
        <w:t>( ..0.34.11.6,6P 61M.1/02.2(K/../3.M/001. ,M1....6./4040.06.M/ .7 (!%/1*#LL+G (K ,.0.1...6, 4( !,5F, #L)+,//(J+J J+):D.M2/4.M//0.. /.6.217 "!$+"!%%#$4.!%%#G "!')"#LLL+ 1.#LLL..3E.0:(D...03M MB8 7 "#$#"#LL&amp; #) 604. #LL&amp;:( 6., M1 . / /..///..07 "++$"#LL&amp;'P#LL&amp;:(</w:t>
      </w:r>
    </w:p>
    <w:p>
      <w:r>
        <w:t>( -.#$&amp;.0$11;-.0/1.8. .1/2024.0-.6.(</w:t>
      </w:r>
    </w:p>
    <w:p>
      <w:r>
        <w:t>( -1...D. -2/4.-//0../.6.2 17 "!+'"#LLL!&amp;4.#LLLG (!%/1*#LL+:( D... 0 3- -B8 7 &amp;J+"!%%' #' 41*!%%':(</w:t>
      </w:r>
    </w:p>
    <w:p>
      <w:r>
        <w:t>##"#! "$%&amp;%"!%%'</w:t>
      </w:r>
    </w:p>
    <w:p>
      <w:r>
        <w:t>6(</w:t>
      </w:r>
    </w:p>
    <w:p>
      <w:r>
        <w:t>-/8, -1 /6.1 D.6.0 /../ //...#!%.4(</w:t>
      </w:r>
    </w:p>
    <w:p>
      <w:r>
        <w:t>2( ?(&gt;&gt;&gt;&gt;&gt;&gt;..0.1/..6..8 /0.00(-E/0.07 "#L$"!%%%!)1 !%%%:,.*04.0D;0.;ON&amp;-'%%( -12* ON#'-%%%( .6.20,4..6..8.66..(</w:t>
      </w:r>
    </w:p>
    <w:p>
      <w:r>
        <w:t>/.,?(&gt;&gt;&gt;&gt;&gt;&gt;400/0D.82-4. /-4340/- .4..0,;5 ON#-J#%( /1.(</w:t>
      </w:r>
    </w:p>
    <w:p>
      <w:r>
        <w:t>6., ?( &gt;&gt;&gt;&gt;&gt;&gt; - /. /.8 .4 ; 4 3 *. 1E1 0. L D. . 4. 00 .1/. / 6.(</w:t>
      </w:r>
    </w:p>
    <w:p>
      <w:r>
        <w:t>03,.*/1.80.-1 ON'-%%%( 3..00.6.20, .1/0..4( #%(</w:t>
      </w:r>
    </w:p>
    <w:p>
      <w:r>
        <w:t>.. D0( 011 ON '%%( 1. ; 523.1*7()&amp; :(</w:t>
      </w:r>
    </w:p>
    <w:p>
      <w:r>
        <w:t>WWWWW</w:t>
      </w:r>
    </w:p>
    <w:p>
      <w:r>
        <w:t>!" ! &amp;'()*+,-. 04*.D0#/1*!%%'/?(&gt;&gt;&gt;&gt;&gt;&gt; 0..0/1.52.-.61.!L D.!%%'G ()*. DG 1;52011ON'%%( G . 3, 6101 B . L&amp; .4 . 600 M2.. D...,/0E/E/0,/4..1...6, D 8 .6.., / 4 .* 600G 101. ...3.,1.61A/4/.2 1.G..E0.B1/.1.</w:t>
      </w:r>
    </w:p>
    <w:p>
      <w:r>
        <w:t>#!"#! "$%&amp;%"!%%' .* 600, #%%% #+G /0 E /.8 /. ,.430111A/4,.4ED.;M4.G 11.3/0E;?(&gt;&gt;&gt;&gt;&gt;&gt;,0/1. 52.-.61...3-;-66.60004//1..( K.029?( A58, /0., ?1 O., ?( 50., D2, ??( O. ,D2//0( 1.*1...69 266.8 D.9</w:t>
      </w:r>
    </w:p>
    <w:p>
      <w:r>
        <w:t>(. K.2.</w:t>
      </w:r>
    </w:p>
    <w:p>
      <w:r>
        <w:t>/0.9</w:t>
      </w:r>
    </w:p>
    <w:p>
      <w:r>
        <w:t>N(A58</w:t>
      </w:r>
    </w:p>
    <w:p>
      <w:r>
        <w:t>/.61E0011.30B/.(</w:t>
      </w:r>
    </w:p>
    <w:p>
      <w:r>
        <w:t>84,</w:t>
      </w:r>
    </w:p>
    <w:p>
      <w:r>
        <w:t>266.89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