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ATA/35/2005 vom 25. Januar 2005</w:t>
      </w:r>
    </w:p>
    <w:p>
      <w:r>
        <w:t>GE Cour de justice, 2005-01-25, DE</w:t>
      </w:r>
    </w:p>
    <w:p>
      <w:r>
        <w:rPr>
          <w:b/>
        </w:rPr>
        <w:t xml:space="preserve">Quelle: </w:t>
      </w:r>
      <w:r>
        <w:t>https://mcp.opencaselaw.ch/entscheid/ge_gerichte_ATA_35_2005</w:t>
      </w:r>
    </w:p>
    <w:p>
      <w:r>
        <w:t>FR: GE_GERICHTE ATA/35/2005 du 25 janvier 2005</w:t>
      </w:r>
    </w:p>
    <w:p>
      <w:r>
        <w:t>IT: GE_GERICHTE ATA/35/2005 del 25 gennaio 2005</w:t>
      </w:r>
    </w:p>
    <w:p>
      <w:pPr>
        <w:pStyle w:val="Heading2"/>
      </w:pPr>
      <w:r>
        <w:t>Regeste</w:t>
      </w:r>
    </w:p>
    <w:p>
      <w:r>
        <w:t>Résumé: Recours admis contre la décision de l'Hospice général qui demandait le remboursement partiel de prestations d'assistance qui avaient été versées au titre de la LAP, en sus d'une allocation d'étude selon la LEE. Les recourants n'ont pas enfreint l'obligation de renseigner qui leur incombait en vertu de l'art. 7 al. 1 LAP, car ils pouvaient croire, en vertu du principe de la bonne foi, que l'Hospice général était informé de la demande d'allocation d'étude qu'ils avaient introduite auprès du SAEA pour leur fille étudiante. En vertu de l'art. 7 al. 2 LAP, l'obligation de renseigner s'impose également à l'administration.</w:t>
      </w:r>
    </w:p>
    <w:p>
      <w:pPr>
        <w:pStyle w:val="Heading2"/>
      </w:pPr>
      <w:r>
        <w:t>Volltext</w:t>
      </w:r>
    </w:p>
    <w:p>
      <w:r>
        <w:t>!</w:t>
      </w:r>
    </w:p>
    <w:p>
      <w:r>
        <w:t>""#"" " $"" " ! "#$%&amp;# # %&amp;'( ((</w:t>
      </w:r>
    </w:p>
    <w:p>
      <w:r>
        <w:t>&amp; (( '%()</w:t>
      </w:r>
    </w:p>
    <w:p>
      <w:r>
        <w:t>%()%&amp;'( ((</w:t>
      </w:r>
    </w:p>
    <w:p>
      <w:r>
        <w:t>'()**' )**++)(++, (</w:t>
      </w:r>
    </w:p>
    <w:p>
      <w:r>
        <w:t>*-</w:t>
      </w:r>
    </w:p>
    <w:p>
      <w:r>
        <w:t>!-.-/- -- !-!--# #"0"".--# "&amp;." "&amp;1 *22* *223&amp; #"4 %# -!--(( #5 *267-</w:t>
      </w:r>
    </w:p>
    <w:p>
      <w:r>
        <w:t>" "&amp; ."% " # " &amp;" 8" 9 : 8"- #9 - # 1 " " 8 1" ; &amp;" *223% #9-# "0#1 " " ? @!# 001 1 " #" A 8" 9 : 8" 8B#" "*226 &amp;"*223-</w:t>
      </w:r>
    </w:p>
    <w:p>
      <w:r>
        <w:t>1# "#HA # 8&amp;" # AB;7J((6-'-</w:t>
      </w:r>
    </w:p>
    <w:p>
      <w:r>
        <w:t>:"#" # "#8 #8(++3)(++,%&amp;" M &amp;" 1 A8BE8#"1 A"0 #9--</w:t>
      </w:r>
    </w:p>
    <w:p>
      <w:r>
        <w:t>I " &gt;#" #" # "1 A #"0E4"""- 2-</w:t>
      </w:r>
    </w:p>
    <w:p>
      <w:r>
        <w:t>(K#&amp;1E(++3%#"#9-&amp;:1 &amp;" "4#18B%1#O9'"&amp;" # 1#"1" (++(8" #"8BN0#"&gt; 4#1" A #:4""#E " "#. -</w:t>
      </w:r>
    </w:p>
    <w:p>
      <w:r>
        <w:t>4#1" 1"% #" &amp;" &amp;#L . % C : 8" #" 5 " 9 #9 - : "# : 4" &amp;" " 8#01 9 #&amp;" 4"8#E&gt; 8 1E#1 ?</w:t>
      </w:r>
    </w:p>
    <w:p>
      <w:r>
        <w:t>',)**' )**++)(++,</w:t>
      </w:r>
    </w:p>
    <w:p>
      <w:r>
        <w:t>8 " (3 " , &amp;#L" : " :" &amp;" E4"" "# 8" &amp; 1&gt;#" 0 8 " 1E#-</w:t>
      </w:r>
    </w:p>
    <w:p>
      <w:r>
        <w:t>#"#9-#" 1 A8B:8" 1" ""#4#18 "G - *+-</w:t>
      </w:r>
    </w:p>
    <w:p>
      <w:r>
        <w:t>*+1E(++3%8B""#1 9#9- 1E#1 #11 B; 7J((6-' E"" C&amp;1 1 "# 8" # - " #1 1#" "1# # "#8 C: &amp;1 " 1"- **-</w:t>
      </w:r>
    </w:p>
    <w:p>
      <w:r>
        <w:t>*( &gt;&amp;" (++,% #9 - # 1 "# C " #"81"" "#8B# ""#*+1E (++3-</w:t>
      </w:r>
    </w:p>
    <w:p>
      <w:r>
        <w:t>8" #" N0 #" " "4#1 4#1" " C . 4&amp; !- - !- -- 8B &amp;" # # A " "# "# E 8 " (3 " , 1 9 " "# "#8" &amp;# 4"- 4"%"8B&amp;" 44 "#8" &amp;1E#1 "#% 1" 1""11&amp;" - *(-</w:t>
      </w:r>
    </w:p>
    <w:p>
      <w:r>
        <w:t>((&gt;&amp;"(++,%8B "#1 "##9-% " :8 &amp;" 44 "4 :%#: %""# " "# 1 8" B; (++-' 1#" " -</w:t>
      </w:r>
    </w:p>
    <w:p>
      <w:r>
        <w:t>@ "# &gt;&amp;" (++, "" #1 &amp;1 8# "#8 D 1 "# #4"1 ##" ""#*+1E(++3-</w:t>
      </w:r>
    </w:p>
    <w:p>
      <w:r>
        <w:t>" 1":8" #"N0#"#9- &amp;" " A 1" #1 " A 8#E "# # "# 8 - # 4#"% # #N" 9 #9 - &amp;#" "4#1 # 1 8B 1N%A&amp;#"8# #"# "# 8 % &amp;"# "# #E"0 "# 0 "0 :" &amp;" #1 "0*7&gt;&amp;"*223-8 #:#"#9- &amp;" 1E# "#HA # -</w:t>
      </w:r>
    </w:p>
    <w:p>
      <w:r>
        <w:t># % 1M1 " "# 8" # : 8" " "4"A&amp;" "&amp;8" #""% &amp;" &gt;0#4#1A8 "*(# " "#4*6&amp;"</w:t>
      </w:r>
    </w:p>
    <w:p>
      <w:r>
        <w:t>'G)**' )**++)(++, *222 #C "E1"" "4# ""#1 "#%H(*&amp;"(++,-</w:t>
      </w:r>
    </w:p>
    <w:p>
      <w:r>
        <w:t>#8 "% # 1N 4#1" L 1. A # #L "#4&amp;8 -&amp;" "&amp;## ## "#8B-4" %# #&amp;" 1 E#4#" : 8B " "4#1 1N " C . # #&amp;" #N8&amp;#"4""A#E"0 "#"0-</w:t>
      </w:r>
    </w:p>
    <w:p>
      <w:r>
        <w:t># % ""# 8B 4#" " "&amp; # 1 "C "# 8" 9 : 8" "1"% &amp;"0 *&gt;&amp;"(++3%" 1M1" "&amp; &amp;"# &amp;"0*&gt;&amp;"(++,-%11E#1 4#18B# " # "#8 &amp;#"#(++*' (++( #"#(++('3++3-""# # "&amp;" #"&amp;" # &amp;"#-</w:t>
      </w:r>
    </w:p>
    <w:p>
      <w:r>
        <w:t>4"%# #" A8 "#""#(74&amp;" (++,%# :8"8 " 1E#1 % # # "% "# &amp; A 4" - "</w:t>
      </w:r>
    </w:p>
    <w:p>
      <w:r>
        <w:t>% A 8 "E "# 8 "1" " "" "#9N##" E# 1 " " "1 # %1## "#"#- *G-</w:t>
      </w:r>
    </w:p>
    <w:p>
      <w:r>
        <w:t>(G&gt;"(++,%8B#E&amp;:81 "C8" E":%8 " 81E 0# 41""% N0 # :" " " #" "# : # "# 8 " #11 # 0#41""%1M1"8 " "#1 :8AN G+P-</w:t>
      </w:r>
    </w:p>
    <w:p>
      <w:r>
        <w:t>1# # "#8 &amp;9 E4"""% 1M1 " : "# 8" E":% 8 " # A 9'" :8"#&amp;" 11E#1 "## "8" #1 8" E":-</w:t>
      </w:r>
    </w:p>
    <w:p>
      <w:r>
        <w:t>4"% 1M1 8" 8 " # : 8B &amp;" " #9 -A 1" #1 " A 8# #" 8# "# 8 % 1 '1M11" 9'"-89H 1 #9-%8B 8&amp;" AM "4#1" 1 . %# " # " 8 -- 9'" &amp;" % #11 " &amp;" % 8#E"0 "#</w:t>
      </w:r>
    </w:p>
    <w:p>
      <w:r>
        <w:t>'7)**' )**++)(++, 8"4#1 8B :8 ""# #" "&amp; " &amp; : "# " &amp;-</w:t>
      </w:r>
    </w:p>
    <w:p>
      <w:r>
        <w:t>8B#&gt; #- *7-</w:t>
      </w:r>
    </w:p>
    <w:p>
      <w:r>
        <w:t>*G 1E (++,% "E 1"" "4 " !1-#8"#1 "## 8:M -</w:t>
      </w:r>
    </w:p>
    <w:p>
      <w:r>
        <w:t>#9 - # " 1# B; 7J((6-'% 1" ""1M11E#1 #11-!--44"1" &amp;#"1" 4#1" . &amp; !1 -% 8" #" N0 #"C8B-</w:t>
      </w:r>
    </w:p>
    <w:p>
      <w:r>
        <w:t>'"% A " "01 % #&amp;" "1 :8&amp;" 4" #41"-- ""%9":" 9 # # :8 8# #" 8 E#% 8" " E"""%A89 "#81# B;,++-'#4" 1 "-."1"" 4#1"18# "#8 % 1" 01 E4""""0#"1 #: # "##" 4A8B-</w:t>
      </w:r>
    </w:p>
    <w:p>
      <w:r>
        <w:t>!- - 8&amp;" E" #11 1" 1" 4#1" 8# "# 8 % 8 #:#""&amp;" #A8"!1 -- "&amp; % " &amp;" 1" "'1M1 #1 "- # 4"% " &amp;" 5 &gt;#" "# 8B # "# 8:41"&amp;" -8&amp;" &gt;1""08#"1 -</w:t>
      </w:r>
    </w:p>
    <w:p>
      <w:r>
        <w:t>!1-#&amp;" : " E"" "# "&amp; 1# "##"": @I:"#" D%"4" #1##&amp;": " "- &amp;N% " " 41" - 8&amp;" "4#1 &amp;1 44 "4 # "# 8 - #: !- - " &amp;" " :8" #"" " # "#% " &amp;" # : 8# " 0 N# # 9 "#8" -</w:t>
      </w:r>
    </w:p>
    <w:p>
      <w:r>
        <w:t>#9 -"" :81#1 #O"&amp;" H1"C # "# 8 % " &amp;" N0 8" #"- '" &amp;" 1" "# "&amp;9 "#8" # "&amp;" E#"#1"4#1 ". #9"C1- "&amp;" ""::8"&amp;" H# "#8 #8 #-</w:t>
      </w:r>
    </w:p>
    <w:p>
      <w:r>
        <w:t>4"%" " :. #"#"8 -- *K-</w:t>
      </w:r>
    </w:p>
    <w:p>
      <w:r>
        <w:t>G #&amp;1E (++,% 8B8 1" #" 1" . -</w:t>
      </w:r>
    </w:p>
    <w:p>
      <w:r>
        <w:t>'K)**' )**++)(++,</w:t>
      </w:r>
    </w:p>
    <w:p>
      <w:r>
        <w:t># " " #" 8" "# !1 - :% # # &amp;"1E%8B8&amp;" 44 1NC. &amp; #9- : "#8"4""C1"A9'"8 " 91 "9. %1"A # 1"" "#:":" - : "#8 " # 4H# 1" 1#O% &amp; 8 "K :""E#4#"81"" % #9 - " 5 "4#1 #&amp; " #" &amp;1 8# "# 8 - # % 8B " " " - *6-</w:t>
      </w:r>
    </w:p>
    <w:p>
      <w:r>
        <w:t>(31E(++,%#9-# #E&amp;%80" #" 4" - 1". %:1N8 " # 1"C "&amp; # 8 #" (++*'(++(? !- - 8 " 0"N . Q "# # 1 # #1 4#1"N#%"8 " C!1-:""&amp;" # #"% "" " #0"N . #L#4#1"51 1"-#"" " " "#!1-- *2-</w:t>
      </w:r>
    </w:p>
    <w:p>
      <w:r>
        <w:t>.:#"% 0A&gt;0- ( %</w:t>
      </w:r>
    </w:p>
    <w:p>
      <w:r>
        <w:t>*-</w:t>
      </w:r>
    </w:p>
    <w:p>
      <w:r>
        <w:t>&gt; 1 " &amp; &gt;"" "# #1 % # &amp;E """((#&amp;1E*2,*' ' (+GQ -73-*" -#"#1"" "&amp;*( 1E*26G' ' G*+=- (-</w:t>
      </w:r>
    </w:p>
    <w:p>
      <w:r>
        <w:t>&amp; 8 " 6 " G "% 4"9 "#% 8# #" 1E#1 "# 8" % 1M1 : # 1 "#%# 0" - 3- - IC&amp;% &amp;#" :J" E": "A&amp;" "9#:"# "44" #"## #&amp;1#L "# "4"E#"&amp;" 9 #""E 0 #4#1 A J " *( - 4- &amp;" (++,=- 1" 9'" 4"0 # 11 ""E#4#"- ,-</w:t>
      </w:r>
    </w:p>
    <w:p>
      <w:r>
        <w:t>&amp; "" E# 4#"% # 1"C 0 J "G"3 -4-% ##4#1J#" ""&amp;" J " 2 - 4-% J #" :" 4#" "01 "9 % A " #" "#% " "01 % " J 9 0 # "- &gt; ""E "" # 0 #4" 0" "1 :J" H #" %#:J"0#" 4# "# ""#% "# # # J #1# 1 1" J1"" "# &amp;" (++3Q - % #- " -% - 766=- J " G " 3 - 4- #4"1 #E"" :""#1E&gt; ""E:" &amp;#""" E#4#"%#"0 : "C ""J "&amp;" J 0" #" % :" 01 ##E 9 ""% # ":1 9 #0 J (*1"(++,!-.-/- -- !-!-- # ""#1 "#" #"81"" "#8B#" 0(74&amp;"(++,Q -.0 81 Q ""#" #"81"" "#8B#"0(7 4&amp;"(++,Q " :8"8 H81#1 Q #9# AN08" "1"1" #B;*8G++-'Q #11": M A ! " #$% &amp;# # % A JB#" 0"":8" #"81"" "#8B#"0-</w:t>
      </w:r>
    </w:p>
    <w:p>
      <w:r>
        <w:t>'**)**' )**++)(++, ."0 ?!-LNC%" %!1#&amp;L%B"%!-N"%&gt;0%!-##% &gt;0 - #1"E1"" "4? 044"C'&gt;" ?</w:t>
      </w:r>
    </w:p>
    <w:p>
      <w:r>
        <w:t>-"#'."0"</w:t>
      </w:r>
    </w:p>
    <w:p>
      <w:r>
        <w:t>" ?</w:t>
      </w:r>
    </w:p>
    <w:p>
      <w:r>
        <w:t>;-LNC</w:t>
      </w:r>
    </w:p>
    <w:p>
      <w:r>
        <w:t>#"#4#1 M #11":9 "-</w:t>
      </w:r>
    </w:p>
    <w:p>
      <w:r>
        <w:t>C&amp;%</w:t>
      </w:r>
    </w:p>
    <w:p>
      <w:r>
        <w:t>044"C?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