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ATA/359/2007 vom 31. Juli 2007</w:t>
      </w:r>
    </w:p>
    <w:p>
      <w:r>
        <w:t>GE Cour de justice, 2007-07-31, DE</w:t>
      </w:r>
    </w:p>
    <w:p>
      <w:r>
        <w:rPr>
          <w:b/>
        </w:rPr>
        <w:t xml:space="preserve">Quelle: </w:t>
      </w:r>
      <w:r>
        <w:t>https://mcp.opencaselaw.ch/entscheid/ge_gerichte_ATA_359_2007</w:t>
      </w:r>
    </w:p>
    <w:p>
      <w:r>
        <w:t>FR: GE_GERICHTE ATA/359/2007 du 31 juillet 2007</w:t>
      </w:r>
    </w:p>
    <w:p>
      <w:r>
        <w:t>IT: GE_GERICHTE ATA/359/2007 del 31 luglio 2007</w:t>
      </w:r>
    </w:p>
    <w:p>
      <w:pPr>
        <w:pStyle w:val="Heading2"/>
      </w:pPr>
      <w:r>
        <w:t>Regeste</w:t>
      </w:r>
    </w:p>
    <w:p>
      <w:r>
        <w:t>Résumé: Demande de subvention pour l'arrachage définitif d'une vigne, rejetée, le terrain étant considéré comme propice à la culture de la vigne</w:t>
      </w:r>
    </w:p>
    <w:p>
      <w:pPr>
        <w:pStyle w:val="Heading2"/>
      </w:pPr>
      <w:r>
        <w:t>Volltext</w:t>
      </w:r>
    </w:p>
    <w:p>
      <w:r>
        <w:t>!!"!#$%&amp;"" '!($")* !" #"$%&amp; &amp; +),-)</w:t>
      </w:r>
    </w:p>
    <w:p>
      <w:r>
        <w:t>'()*(' )((++)(++,</w:t>
      </w:r>
    </w:p>
    <w:p>
      <w:r>
        <w:t>*-</w:t>
      </w:r>
    </w:p>
    <w:p>
      <w:r>
        <w:t>!"'" ./"&amp; &amp;&amp;" " &amp;(*01$(234 (254&amp;66"- "7$8 9 &amp; *+:102 6( 9" 8&amp;/; 8 /" "&amp;- (-</w:t>
      </w:r>
    </w:p>
    <w:p>
      <w:r>
        <w:t>(, 9%" (++4$ !!- ./"$ ""? &gt;" 8 % !-&amp;. $ &amp; ?" %" 8&gt;" @"'7A %"B /% "&amp; &amp; 8.&gt; 9"" "9 %"&gt; &amp;% 0, C(254- 9" $"%" ; 9 (++0 (+*+ = " $?:":%" : 6&amp;D9"- 4- - ?E &amp;6" &amp; %" "%6 8.&gt; %&amp;&amp; " %"&gt; C (254 &amp;" ?$ 6&gt;9&amp; "%" @&amp;" 6&amp;D,0F% " G " 8" " "67 8 6"HI "J-</w:t>
      </w:r>
    </w:p>
    <w:p>
      <w:r>
        <w:t>/-</w:t>
      </w:r>
    </w:p>
    <w:p>
      <w:r>
        <w:t>(;" (++4$!-&amp;. &amp;9"6? 8=&amp;" "&amp; " = ? . '" &amp;%" E &amp;"&amp;66&amp;" -</w:t>
      </w:r>
    </w:p>
    <w:p>
      <w:r>
        <w:t>- 6$!!-./"&amp; " "&amp;*&amp; &amp;/(++4-</w:t>
      </w:r>
    </w:p>
    <w:p>
      <w:r>
        <w:t>&amp; ""?%&amp;"." (+++-" &amp;"$ 96"D" 96&gt;$&amp;"$6 &amp;/ 9 " 7 9"/ "&amp; &amp;/76 " &gt; %"&gt;-$ " " " /-?E &amp; " ,, 6D *+$ .- ,-</w:t>
      </w:r>
    </w:p>
    <w:p>
      <w:r>
        <w:t>&amp;"2&amp;%6/(++4$!!-./"&amp; "H? &amp;/9""8= &amp;" "&amp;&amp;&amp; "&amp;%"$ 8&gt;" 8&amp;" "&amp;J- $ &amp;66""&amp; %" &amp;" "&amp; " &amp;6/ :6 &amp;%=$ " &amp;&amp;&gt;" " ="?&gt;"6 "'" -"% "6 : " &amp;6 "/% " "6 -&amp; "&amp; " """6&amp;"/-</w:t>
      </w:r>
    </w:p>
    <w:p>
      <w:r>
        <w:t>!!-./""" %"&amp;"&amp;" "&amp;- 0-</w:t>
      </w:r>
    </w:p>
    <w:p>
      <w:r>
        <w:t>%"&amp;"" $(1&amp;%6/(++4$8%"%"&gt;&amp;&amp;&gt;"- 16/(++4$"&amp;9"6?&amp;(254 " &amp;" L&amp; " / &amp;$ " (++*- " =L&amp;&gt;"6 9"" "9$?""&gt;"9"" ? 6&amp;%6 &amp; " 8"6"?" " " 6 "9$ ?".8.6 $&amp;/&amp; - 8 " %""/- 8 $6&gt;6 ""8 " " &amp; /"" "66" -&gt; "L&amp; %" "&amp; &gt;"&amp; " 8"" &amp;" L&amp; " /- #" " 99 "%6 L"$ 8 %" "&amp; " 6E6 " "? "%&amp;'&amp; &amp; "8" /"" - 7&gt;&gt;$6 &amp; "% ? &amp; "&gt; 99" 6 " 8%" "&amp;&gt;8" /"" - " ;&amp;" L&amp;" /- 2-</w:t>
      </w:r>
    </w:p>
    <w:p>
      <w:r>
        <w:t>""&amp;*&amp; &amp;/(++,$%"&amp; &amp;D %&amp;&amp; "9"" "9$6""?6 &amp; 9**$" / 6&amp;" % &gt; =&amp;&gt;-8&gt;"" &amp;" %"-</w:t>
      </w:r>
    </w:p>
    <w:p>
      <w:r>
        <w:t>?E " ; &amp;&amp;$&amp;" (5$"6" &amp;" %"- 3-</w:t>
      </w:r>
    </w:p>
    <w:p>
      <w:r>
        <w:t>(3&amp; &amp;/(++,$!!-./"&amp; &amp;&amp; ""&amp;7 "/ 6"" "9 &amp; &amp; "&amp; "= "&amp;67 9" " -</w:t>
      </w:r>
    </w:p>
    <w:p>
      <w:r>
        <w:t>&amp; "6 =&gt;%"$"8%" ;6"&amp;" &amp; (254 &amp;66 &amp;" 6E6 8" %" &amp;;&amp;6"? 8&amp;" "&amp;'" " /&amp;-%" 99 "%&amp;? 7" / "$9" ?:" " &gt;"9$? &gt;K " &amp;" 9 &amp; ? &amp;" "&amp; :=&amp;" "&amp; " "99"""&amp;9&amp; &amp;/76:&amp;"&amp; 9- &amp; " %" &amp;66""&amp;$ 6E6 ? 8%" %"&gt;&amp;&amp;&gt;"$ &amp;=6&amp;"" /"" 9" ? " L&amp; " /$ " &amp;"9="&amp;- &amp;" .9 9"" "9%"&gt; " &amp;(254$&amp;" &amp; &amp; ,+$% &amp;"&amp;% " :"% "6 " 9&amp; "&amp;6 " 6</w:t>
      </w:r>
    </w:p>
    <w:p>
      <w:r>
        <w:t>',)*(' )((++)(++, :&gt;9%:&gt;" (3;"(++(@&amp;"6:&gt; 9% :&gt;" ' ! ( 42B &amp; 7&gt;6 :" "&amp; 4+&amp; &amp;/(++(@7&gt;6 6:&gt;9%:&gt;" ' !(42-+*B- 1-</w:t>
      </w:r>
    </w:p>
    <w:p>
      <w:r>
        <w:t>(0 &amp;%6/ (++,$ %" &amp; ; &amp; &amp;&amp;&gt;" : " 9&amp; L&amp; " / 66 "- 6&gt;6 "": " : " &amp; /"" -</w:t>
      </w:r>
    </w:p>
    <w:p>
      <w:r>
        <w:t>" " 7 :" /"" &amp;66 6&amp; "9 99" &amp; :&amp; &amp;" :"6 %"" "%"&gt; " &amp;" &amp;/9"" "6$&amp; 66 &amp;66 &gt;D "- ""?:"&amp; " L&amp;" / &amp;$ &amp;6/ 9 " L&amp; &gt;"6 9"" &amp;&amp;" 6 &gt;&amp;/ 8 6" HI "J- ; $: ",*7&gt;6 %"&gt;%&amp;" (1;"(+++@!(0+-+,B "" =6 ?:%:&amp;/ "&amp;: 6"$&amp;%" E 9%&amp;/ $:"2 ;&amp; ?&amp;"&gt; "&amp;NI N$%"&gt;&amp;/%" 6&amp;D6""6*+F-</w:t>
      </w:r>
    </w:p>
    <w:p>
      <w:r>
        <w:t>&amp;" $&amp;9&amp;66 &amp;" 9$&amp;%" E " %" "&amp; -</w:t>
      </w:r>
    </w:p>
    <w:p>
      <w:r>
        <w:t>9"$ &amp; %" &amp; * &amp; &amp;/ (++4 ?8" %" " "9" " 9" /9"" 8 "6 " &amp; " " &amp;" "- 5-</w:t>
      </w:r>
    </w:p>
    <w:p>
      <w:r>
        <w:t>"/ 6"" "9 &amp; &gt;&amp; ? "" / C(254$&amp;.6" % $%"&gt;%" .-</w:t>
      </w:r>
    </w:p>
    <w:p>
      <w:r>
        <w:t>#&amp;&amp; $8"% "6 "$&amp;"&gt;&amp;&amp;&gt; &amp; &amp; " &amp;/76 &amp;"9="&amp;$ 87%" &amp;6E6?" ? 8" %" &amp; "/ "&amp; ?8" &amp;"" " &amp; $ " 8" 6&amp;D 899 8"% "6 "&amp; -</w:t>
      </w:r>
    </w:p>
    <w:p>
      <w:r>
        <w:t>6&amp; % "$ ;&gt; &gt; &amp; ? " 8 %" "&amp; "" $ "&amp; &amp; ? "8 =%" %&amp; " - *+-</w:t>
      </w:r>
    </w:p>
    <w:p>
      <w:r>
        <w:t>""&amp; (5 &amp;%6/ (++0$ "/ 6"" "9 &amp;9" &amp;$ &amp;9 " .&gt;"$ !&amp;"PM&amp;"!""$.9 "&amp;%" " Q&amp;&amp;&gt;" "&amp; 9 D$ = " = 9" 6" " &amp; (254 " 6 .&amp;67 &amp;"9="&amp; &amp; :" "?" : &amp;.%"- &amp;99"6 "%$ .&amp;67&amp;%" '"%&amp;""":=&amp;" "&amp;&amp; /"" %"&gt;?"" " "- 9"$:= "%" 6"" &amp;" " &amp;&amp;&amp;" @ )1+0)(++0B- **-</w:t>
      </w:r>
    </w:p>
    <w:p>
      <w:r>
        <w:t>(5 &amp;%6/(++2$!-&gt;&amp;&amp; := " ?"&amp; &amp; 66 ?"" A</w:t>
      </w:r>
    </w:p>
    <w:p>
      <w:r>
        <w:t>:" &amp;6/=&amp;&gt;%&amp;"$&amp;=6" " 9"" .D"? ." &amp;" "&amp; = E6 (++4- 9%&amp;"" "6 : 6E." ? &amp; ":"9" &amp;- %"&gt; D . $" " "99"" 6" &amp;9&amp; = &amp;&amp;" "&amp; "- &amp; &amp;" % "&amp; ""6&amp; - ""$%"&gt;%" &gt;&amp;99" . -"?&gt;"6 9"" " &amp; "9 .&amp;67 " "6%""/ " &amp;6/=9 $ """" "&amp;-%"&gt;&amp;&amp;&gt;"%" ""??&amp; =&amp;%" 6&amp;%6 &amp;"9="&amp; $</w:t>
      </w:r>
    </w:p>
    <w:p>
      <w:r>
        <w:t>'2)*(' )((++)(++, 9"" "9-# /"&amp;&amp;&gt;"?&amp;9&amp;&amp;6&amp; D&amp;6 8&amp;" &amp; 8 6 &amp;- "%" &gt;"6 .D"? " " " &amp; "6"?-</w:t>
      </w:r>
    </w:p>
    <w:p>
      <w:r>
        <w:t>" %" ?"&amp;&gt;"" $8=&amp;" "&amp; /"" %"&gt; " &amp;6&amp;6" " " %=6" -</w:t>
      </w:r>
    </w:p>
    <w:p>
      <w:r>
        <w:t>" &amp;/766;&amp;&amp;" %"&gt;- % &amp;%" E 6" &amp; " "9" "&amp;8/"6" 8&amp;"6 &gt;6 "? &gt;&amp; "- *(-</w:t>
      </w:r>
    </w:p>
    <w:p>
      <w:r>
        <w:t>%" 6 &amp;"&amp;- 1 ;%" (++3$ &amp; &amp; &amp;"" 8" "&amp;!-&gt;&amp;9""&amp;? "&amp;&amp;66 "- *4-</w:t>
      </w:r>
    </w:p>
    <w:p>
      <w:r>
        <w:t>5 9%" (++3$ := ""? %&amp;" 9" 8 (++2&amp;99 6""&amp;$8 " "&amp; ?&amp;%&amp;D" 6"=8"D%" 8.6"" &amp;-%" &amp; $ " -</w:t>
      </w:r>
    </w:p>
    <w:p>
      <w:r>
        <w:t>8%" "&amp; %&amp;" "%&amp;""" 9" = &amp;6 8 !-&amp;. $?"%" ""??8"8D%" &gt;8- &amp;%" % &gt; E$ ""? =7 8- #&amp; !-&amp;. $"8D%" 9 "6" &amp;"%"&gt;- "%%&gt; &amp;"%&amp;&amp;6"?$"8 &amp;&amp; - %" &amp; " .&amp;&amp; (5&amp;%6/(++2 9" / " &amp; 6/$ ?" &amp;&amp;" - *,-</w:t>
      </w:r>
    </w:p>
    <w:p>
      <w:r>
        <w:t>(+ 9%" (++3$ %"" "6 &amp;." &amp; ? "&amp; &amp;66 " "9 &amp;"- *0-</w:t>
      </w:r>
    </w:p>
    <w:p>
      <w:r>
        <w:t>4+%"(++3$!-&gt;&amp;&amp;" &amp; &amp;66 " ?"&amp; ""6 "% A</w:t>
      </w:r>
    </w:p>
    <w:p>
      <w:r>
        <w:t>8D %" &amp; " "&amp; &amp; 99"6 "&amp; &amp; ? " $ 6 $.&amp;67&amp;"9="&amp; 9" ?</w:t>
      </w:r>
    </w:p>
    <w:p>
      <w:r>
        <w:t>'3)*(' )((++)(++, %" &amp;&gt;&amp;&amp;&gt;":%" L&amp;" / "6 &amp;9&amp;- %"&gt;&amp;&amp;&gt;""99"" L&amp; 6&amp;%6 &amp;%""/L&amp; "? :&amp;/% "&amp; "-</w:t>
      </w:r>
    </w:p>
    <w:p>
      <w:r>
        <w:t>" ,0F " %"66 "/ &gt;"6 -:&amp;" %.D"?$% "&amp; " " : ="&amp;=6&amp;D?"$"&amp;$" ="%-&amp;%" "99"% ""6&amp; "&amp;%&amp;" %"&gt;$ "&gt; 8.D&amp;6&amp;." " &amp;6&amp; 6 .D"? "" &amp;- 8 8 6&amp;" &amp;9&amp; &amp;%" 9&gt;"" &amp;. &amp;9&amp; &amp; &gt;6 "? &gt;"6 "-$"8D%" "&gt;"6&amp; 8=78 &amp;9"&amp;/%-% " &amp;"6&amp; &amp;%" &amp;9 %"&gt; &amp; "6&amp; $ ?" 6/" E -</w:t>
      </w:r>
    </w:p>
    <w:p>
      <w:r>
        <w:t>8= &amp;%" =?8"D" "6 ? : " &amp;" %&amp;""- # &gt;&amp; ."?&amp;" " " "/&amp; 7 &gt;"9&amp;"- ? "&amp;" 6""&amp;- 9&amp;E " / "&gt;6 " "?&gt;&amp; ""9"$ "6" " :&amp;6 :"9&amp;"$&amp;%&amp;? ""&amp;6 "&amp;- 9&amp;E " 6 " 99 /&gt; :&gt;6 " &amp; "?&gt;- *2-</w:t>
      </w:r>
    </w:p>
    <w:p>
      <w:r>
        <w:t>&amp; &amp; 6"4+6"(++3-</w:t>
      </w:r>
    </w:p>
    <w:p>
      <w:r>
        <w:t>:= &amp;%" = "? &gt;"6 "- :&amp;6 &amp;&gt;"9:6 " . 6E6? 6 ?:" %" "&gt; :%" - &amp;9" 99 := ""?? &amp;&gt;%" 6 "?-%"/"" &amp;&amp;6"? " ?""&amp;&amp; 7&gt;"9 :"6&amp;"/"" :%&amp;"&amp;=6&amp;D6"?&amp;&amp;=&amp;" "&amp;"&amp; &gt; ? 9"" &amp;" 9&amp; "%" &gt;"6 " ?" :99 " - ""= %" " %&amp;"" %" &amp; " :&amp;99 &amp; :=&amp;" - %" %" "- #" "&amp;" "&amp; &gt; ?" 7&gt; &amp;" "&amp;:" "&amp;:&amp; &amp;""6 %"&gt; 6 "&amp;" " 7$ " R9" ?:%&amp;D" ? &amp;" 6&amp; /&amp; /"" &amp;&amp;6"?9 -</w:t>
      </w:r>
    </w:p>
    <w:p>
      <w:r>
        <w:t>: L&amp; &amp; &gt; : " "66/$ "" &amp;? &amp;66:7":&gt;"" : " "" 6&gt; L&amp;$99 " "?&amp;"&amp;6 6" &gt;6 - 4-</w:t>
      </w:r>
    </w:p>
    <w:p>
      <w:r>
        <w:t>&amp; &amp; " ? %" " "6 9 %"&gt; " C(524- :"&amp;"&amp;$"&amp; =&amp;?%"/"" &amp;&amp;6"?" " "&amp; 7" / " " L&amp;&amp;"9="&amp;$9" ?:" " &gt;"9$?&gt;K " &amp;" 9&amp; ?&amp;" "&amp;:=&amp;" "&amp; " "99"""&amp; 9&amp; &amp;/76 :&amp;"&amp; 9- "% "6 OP*++:+++-' " "&amp;""?&gt;"6 "-</w:t>
      </w:r>
    </w:p>
    <w:p>
      <w:r>
        <w:t>9"$/% "&amp;&amp;"" 6 " &amp; " : %"&gt;&amp; " " &amp;" "- ,-</w:t>
      </w:r>
    </w:p>
    <w:p>
      <w:r>
        <w:t>&amp;9&amp;66 9% :&gt;" " " 6 :&gt; " &amp;" &amp;66 " " &gt;%&amp;":&gt;&gt; "&amp;" "&amp;&amp;&amp;6"?- 0-</w:t>
      </w:r>
    </w:p>
    <w:p>
      <w:r>
        <w:t>" 6 :&gt; 9"&gt; &amp; 66 :" "&amp; : "6 %&amp;&amp; " %"&gt; " %" "&amp; $</w:t>
      </w:r>
    </w:p>
    <w:p>
      <w:r>
        <w:t>'5)*(' )((++)(++, 6&amp;D " " "&amp; "&amp; "=@ -4-*.-( &amp;"6:&gt;9%:&gt;" B-</w:t>
      </w:r>
    </w:p>
    <w:p>
      <w:r>
        <w:t>&amp;? 6 &amp; &amp; $ %" " &gt;%&amp;" " &amp;9&amp; -&amp;9 "&amp; " &amp;" :&amp; =6%" $: 66 %"&gt; &gt; . : &gt;$ : : "" "&amp;: "&amp; ""(++(&amp;:/&amp; "&amp;&amp;" &amp;&amp;&amp;"?&amp;9"/6 &amp;&amp;"-6$"99" =D= &gt;" &gt;%&amp;"$ &amp; &amp;6 6 %" "&amp; ? " "%9&amp; &amp; "&amp;- 99 $= "&amp;&amp;66 " &amp; "" &amp;&amp;A</w:t>
      </w:r>
    </w:p>
    <w:p>
      <w:r>
        <w:t>B %6 "6 @&amp;" %" "&amp;$6"&amp;" BG</w:t>
      </w:r>
    </w:p>
    <w:p>
      <w:r>
        <w:t>/B %6 : "6 :"" "&amp; )6(B- 6 &amp;" 6 &amp; 6 "6" "&amp; %&amp;6 &amp; "&amp;$ 6" &gt;6 6"&amp; "&amp;?" "%@%&amp;"!(++*'(++()T ,4,4B- 2-</w:t>
      </w:r>
    </w:p>
    <w:p>
      <w:r>
        <w:t>#&amp; : " 2 7&gt;6 6 :&gt; 9% :&gt;" $ %"&gt; &amp; "6 &amp; 9"" &amp;"% E " " &amp;" &amp;7%$E " %" "&amp; $&amp;" &amp; =" 7&amp;= "("(:&amp;&amp;%" *+ 7&gt;6 :" "&amp;&amp;"%" " $(0;" (++*@"'7A " '!(0+-+*B@-4B- &amp;"% E "6&amp;"4 E @-,B- 3- - &amp; 6"":&amp;" &amp;" "? "'" 9" :"6&amp; 9&gt;&amp; "&amp; @ -(-(" B "?&amp;G</w:t>
      </w:r>
    </w:p>
    <w:p>
      <w:r>
        <w:t>'*+)*(' )((++)(++, /B &amp;&amp;&gt;." "-</w:t>
      </w:r>
    </w:p>
    <w:p>
      <w:r>
        <w:t>&amp;" "&amp; &gt;6 E "%96 L&amp;$ &amp;" $ &amp; 66 $ &amp;?: " ; =" ?:" E "&amp;6 99 6 E =6"@-4B- 1-</w:t>
      </w:r>
    </w:p>
    <w:p>
      <w:r>
        <w:t>: ",*7&gt;6 %"&gt;%&amp;"(1;"(+++@!(0+-+,B 9"" ? @-4B-"6" "&amp;"67 &amp;" "&amp;6 &amp;9"&gt; "&amp; "$"6" "$""?$"=" $ "6" $ ?&amp; $"=$."$/&amp;"&amp;%"@-,B-&amp; "&gt; "&amp;HI J$%"&gt;&amp;/&amp;" 6&amp;D6""6 *+F@-2B- 5-</w:t>
      </w:r>
    </w:p>
    <w:p>
      <w:r>
        <w:t>%"" "69&amp;""&amp;%"&gt; "9&amp;66""&amp; ""?:%"%"&gt;&amp;&amp;&gt;"-</w:t>
      </w:r>
    </w:p>
    <w:p>
      <w:r>
        <w:t>"99 :" "&amp;&amp;" "/6"" "9 6E6?=&amp; := "6 &amp;9"6:" "&amp; %"" "6-</w:t>
      </w:r>
    </w:p>
    <w:p>
      <w:r>
        <w:t>:" /"" L&amp;?"&gt;&amp;/ "? "&amp;99" &amp; ?"9""'"&amp;" " %" "&amp; L&amp; %" E - !&gt; 9&amp; $&amp;" .&amp;67 &amp;"9="&amp; "6&amp; - 8= &amp; " &amp; 8""%"&gt;;?89&amp;&amp;9"$&amp;" "6 " E = &amp; 9 $ "?$ 6 "6%""/$ 6 %"&gt; :"6"? :"% "6 "9"?-"?&gt;&amp; $ ?": " "&gt;"=-</w:t>
      </w:r>
    </w:p>
    <w:p>
      <w:r>
        <w:t>"67 6" $ C(524&amp;=" 7% "("(:&amp;&amp; %" *+" &amp;" E ?"9"&amp;" &amp; " &amp;;&amp;" 6 &amp;""6 - 9" := " OP *:,40-' &amp; &gt;6 6" $&amp;;&amp;" 6 &amp;""6 -:"" "&gt;$ "6" &amp;@ -13 B-</w:t>
      </w:r>
    </w:p>
    <w:p>
      <w:r>
        <w:t>UUUUU &amp;)'</w:t>
      </w:r>
    </w:p>
    <w:p>
      <w:r>
        <w:t>$./%0 ; &amp; " ; (3 &amp; &amp;/ (++, !" '" ./"&amp; ""&amp;%"8&gt;" *&amp; &amp;/(++,G 6 &amp; "&amp;;&amp;" 6 &amp;""6 6&amp;6 OP(:+++-'G 6 &amp; "&amp;;&amp;" 6 &amp;""6 9":= " OP*:,40-'G " ?$ &amp;9&amp;66 = " 1( "% &amp;" 9 "/ 9*3;"(++0@P'#*34-**+B$ E E &amp; ;&amp; ?" "% &amp; "9" "&amp; '% "/ 9$ %&amp;" &amp;6 "7&amp;" /"G66&amp;"&amp;&amp;" ""?&amp;"&amp;$ 6&amp; "9 6&amp;D% &amp; "&gt; &amp; &amp;&amp;6 "G" &amp;" E "/9$*+++*,$%&amp;"&amp; &amp;%&amp;" &amp;"? = &amp;" "&amp; : " ,( P- E "7 &amp;"&amp; &amp; $ "%&amp;? &amp;66 6&amp;D %$ &amp;"% E ;&amp;" " " - #"&gt; A!6&amp;%D" $!-D.7$!6O"$!-."$!6&amp;$ ;&gt;-</w:t>
      </w:r>
    </w:p>
    <w:p>
      <w:r>
        <w:t>'*()*(' )((++)(++, &amp;6"/6"" "9A &gt;99"7';" ;--"-A</w:t>
      </w:r>
    </w:p>
    <w:p>
      <w:r>
        <w:t>-</w:t>
      </w:r>
    </w:p>
    <w:p>
      <w:r>
        <w:t>%"'" A</w:t>
      </w:r>
    </w:p>
    <w:p>
      <w:r>
        <w:t>-&amp;%D</w:t>
      </w:r>
    </w:p>
    <w:p>
      <w:r>
        <w:t>&amp;"&amp;9&amp;6 E &amp;66"?= "-</w:t>
      </w:r>
    </w:p>
    <w:p>
      <w:r>
        <w:t>7%$</w:t>
      </w:r>
    </w:p>
    <w:p>
      <w:r>
        <w:t>&gt;99"7A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