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ATA/357/2022 vom 5. April 2022</w:t>
      </w:r>
    </w:p>
    <w:p>
      <w:r>
        <w:t>GE Cour de justice, 2022-04-05, FR</w:t>
      </w:r>
    </w:p>
    <w:p>
      <w:r>
        <w:rPr>
          <w:b/>
        </w:rPr>
        <w:t xml:space="preserve">Quelle: </w:t>
      </w:r>
      <w:r>
        <w:t>https://mcp.opencaselaw.ch/entscheid/ge_gerichte_ATA_357_2022</w:t>
      </w:r>
    </w:p>
    <w:p>
      <w:r>
        <w:t>FR: GE_GERICHTE ATA/357/2022 du 5 avril 2022</w:t>
      </w:r>
    </w:p>
    <w:p>
      <w:r>
        <w:t>IT: GE_GERICHTE ATA/357/2022 del 5 aprile 2022</w:t>
      </w:r>
    </w:p>
    <w:p>
      <w:pPr>
        <w:pStyle w:val="Heading2"/>
      </w:pPr>
      <w:r>
        <w:t>Erwägungen</w:t>
      </w:r>
    </w:p>
    <w:p>
      <w:r>
        <w:rPr>
          <w:b/>
        </w:rPr>
        <w:t>E. 12</w:t>
      </w:r>
    </w:p>
    <w:p>
      <w:r>
        <w:t>mai 2020 consid. 5.2). Ce grief sera dès lors également écarté. 4)</w:t>
      </w:r>
    </w:p>
    <w:p>
      <w:r>
        <w:t>L’objet du litige concerne le prix de pension dans l’établissement de la recourante, qui a été revu à la baisse par l’autorité intimée à la suite de l’augmentation salariale de sa direction décidée unilatéralement par la fondation,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 5)</w:t>
      </w:r>
    </w:p>
    <w:p>
      <w:r>
        <w:t>La recourante se prévaut d’une violation du principe de la légalité sous plusieurs aspects.</w:t>
      </w:r>
    </w:p>
    <w:p>
      <w:r>
        <w:t>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w:t>
      </w:r>
    </w:p>
    <w:p>
      <w:r>
        <w:t>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w:t>
      </w:r>
    </w:p>
    <w:p>
      <w:r>
        <w:t>- 16/24 - A/3210/2021</w:t>
      </w:r>
    </w:p>
    <w:p>
      <w:r>
        <w:t>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w:t>
      </w:r>
    </w:p>
    <w:p>
      <w:r>
        <w:t>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1er novembre 2019 consid. 9). Pour que le Conseil d’État puisse édicter des normes de substitution, ou normes primaires, il faut qu’une clause de délégation législative l’y habilite (ATF 133 II 331 consid. 7.2.1).</w:t>
      </w:r>
    </w:p>
    <w:p>
      <w:r>
        <w:t>d. De jurisprudence constante, la légalité d’un règlement peut être remise en cause devant la chambre de céans à l’occasion d’un cas d’application (ATA/928/2021 du 7 septembre 2021 consid. 5b). 6)</w:t>
      </w:r>
    </w:p>
    <w:p>
      <w:r>
        <w:t>La recourante se plaint d’une violation du principe de la séparation des pouvoirs, dès lors que l’art. 19 RGEPA serait une norme primaire s’écartant de la définition donnée par le législateur à la notion de « mêmes principes » figurant à l’art. 17 al. 2 LGEPA.</w:t>
      </w:r>
    </w:p>
    <w:p>
      <w:r>
        <w:t>a. Le 1er avril 2010, la LGEPA a abrogé l’ancienne loi relative aux EMS accueillant des personnes âgées du 3 octobre 1997 (aLEMS - J 7 20). La nouvelle loi définit notamment les conditions de délivrance des autorisations d’exploitation</w:t>
      </w:r>
    </w:p>
    <w:p>
      <w:r>
        <w:t>- 17/24 - A/3210/2021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w:t>
      </w:r>
    </w:p>
    <w:p>
      <w:r>
        <w:t>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w:t>
      </w:r>
    </w:p>
    <w:p>
      <w:r>
        <w:t>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w:t>
      </w:r>
    </w:p>
    <w:p>
      <w:r>
        <w:t>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w:t>
      </w:r>
    </w:p>
    <w:p>
      <w:r>
        <w:t>- 18/24 - A/3210/2021 fonction publique, raison pour laquelle la CCT réglait les contrats de travail, à l’exception de la rémunération (MGC 2009-2010/II A 1'055).</w:t>
      </w:r>
    </w:p>
    <w:p>
      <w:r>
        <w:t>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w:t>
      </w:r>
    </w:p>
    <w:p>
      <w:r>
        <w:t>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w:t>
      </w:r>
    </w:p>
    <w:p>
      <w:r>
        <w:t>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w:t>
      </w:r>
    </w:p>
    <w:p>
      <w:r>
        <w:t>- 19/24 - A/3210/2021 7)</w:t>
      </w:r>
    </w:p>
    <w:p>
      <w:r>
        <w:t>La recourante soutient que la diminution du prix de pension serait une sanction ne figurant pas dans le catalogue de l’art. 37 LGEPA, en violation du principe de la légalité.</w:t>
      </w:r>
    </w:p>
    <w:p>
      <w:r>
        <w:t>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w:t>
      </w:r>
    </w:p>
    <w:p>
      <w:r>
        <w:t>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w:t>
      </w:r>
    </w:p>
    <w:p>
      <w:r>
        <w:t>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w:t>
      </w:r>
    </w:p>
    <w:p>
      <w:r>
        <w:t>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w:t>
      </w:r>
    </w:p>
    <w:p>
      <w:r>
        <w:t>Selon la recourante, la décision litigieuse serait contraire aux art. 24 s RGEPA ainsi qu’au principe de la proportionnalité, concrétisé à l’art. 25 al. 3 RGEPA.</w:t>
      </w:r>
    </w:p>
    <w:p>
      <w:r>
        <w:t>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w:t>
      </w:r>
    </w:p>
    <w:p>
      <w:r>
        <w:t>- 20/24 - A/3210/2021</w:t>
      </w:r>
    </w:p>
    <w:p>
      <w:r>
        <w:t>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w:t>
      </w:r>
    </w:p>
    <w:p>
      <w:r>
        <w:t>b. Un prix de pension unique, déterminé selon les trois composantes figurant aux art. 25 à 27 RGEPA, est appliqué au sein du même établissement, et ce quel que soit le nombre de lits par chambre (art. 24 RGEPA).</w:t>
      </w:r>
    </w:p>
    <w:p>
      <w:r>
        <w:t>L’art. 25 RGEPA précise que le département détermine un forfait socio- hôtelier de référence sur la base d’un outil d’analyse des prestations socio- 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w:t>
      </w:r>
    </w:p>
    <w:p>
      <w:r>
        <w:t>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w:t>
      </w:r>
    </w:p>
    <w:p>
      <w:r>
        <w:t>d. En l’espèce, comme précédemment indiqué, en vue de faire cesser une situation contraire à la loi, l’autorité intimée a procédé à la diminution du prix de pension, plus précisément de la part du forfait socio-hôtelier le composant.</w:t>
      </w:r>
    </w:p>
    <w:p>
      <w:r>
        <w:t>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14 juin 2021, auquel elle n’a pas donné la suite attendue. Elle ne saurait ainsi pas non plus reprocher à l’autorité intimée d’avoir procédé de manière forfaitaire ni prétendre que la baisse</w:t>
      </w:r>
    </w:p>
    <w:p>
      <w:r>
        <w:t>- 21/24 - A/3210/2021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(ATA/897/2010 du 21 décembre 2010 consid. 6b).</w:t>
      </w:r>
    </w:p>
    <w:p>
      <w:r>
        <w:t>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14 juin 2021.</w:t>
      </w:r>
    </w:p>
    <w:p>
      <w:r>
        <w:t>Enfin, l’argument en lien avec le délai de résiliation du contrat-type de la directrice de l’EMS de la recourante est sans pertinence, dès lors qu’il s’agit du rapport liant ladite employée à l’intéressée. 9)</w:t>
      </w:r>
    </w:p>
    <w:p>
      <w:r>
        <w:t>Dans un dernier grief, la recourante considère que la décision litigieuse serait contraire au principe de la bonne foi.</w:t>
      </w:r>
    </w:p>
    <w:p>
      <w:r>
        <w:t>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w:t>
      </w:r>
    </w:p>
    <w:p>
      <w:r>
        <w:t>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w:t>
      </w:r>
    </w:p>
    <w:p>
      <w:r>
        <w:t>Entièrement mal fondé, le recours sera rejeté.</w:t>
      </w:r>
    </w:p>
    <w:p>
      <w:r>
        <w:t>- 22/24 - A/3210/2021 10) Vu l’issue du litige, un émolument de CHF 500.- sera mis à la charge de la recourante, qui succombe (art. 87 al. 1 LPA), et aucune indemnité de procédure ne lui sera accordée (art. 87 al. 2 LPA).</w:t>
      </w:r>
    </w:p>
    <w:p>
      <w:r>
        <w:t>* * * * *</w:t>
      </w:r>
    </w:p>
    <w:p>
      <w:r>
        <w:t>- 23/24 - A/3210/2021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