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ATA/357/2007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https://mcp.opencaselaw.ch/entscheid/ge_gerichte_ATA_357_2007</w:t>
      </w:r>
    </w:p>
    <w:p>
      <w:r>
        <w:t>FR: GE_GERICHTE ATA/357/2007 du 31 juillet 2007</w:t>
      </w:r>
    </w:p>
    <w:p>
      <w:r>
        <w:t>IT: GE_GERICHTE ATA/357/2007 del 31 luglio 2007</w:t>
      </w:r>
    </w:p>
    <w:p>
      <w:pPr>
        <w:pStyle w:val="Heading2"/>
      </w:pPr>
      <w:r>
        <w:t>Volltext</w:t>
      </w:r>
    </w:p>
    <w:p>
      <w:r>
        <w:t>!"#$%&amp;&amp;&amp;&amp;&amp;&amp;&amp; !"#$%&amp;&amp;'(% %</w:t>
      </w:r>
    </w:p>
    <w:p>
      <w:r>
        <w:t>'( )'*++ '</w:t>
      </w:r>
    </w:p>
    <w:p>
      <w:r>
        <w:t>")*+" *,-./*)00-</w:t>
      </w:r>
    </w:p>
    <w:p>
      <w:r>
        <w:t>,1</w:t>
      </w:r>
    </w:p>
    <w:p>
      <w:r>
        <w:t>2 34 25&amp;22 26/&amp;5)00, 7 *80)*)00,9'!%2:;;;;;;;%5 &amp; % )+&amp;,...'!1:;;;;;;;%22 '&amp;%26(2 )00?' %62%#662 1 ?1</w:t>
      </w:r>
    </w:p>
    <w:p>
      <w:r>
        <w:t>,0 (2 )00?' &amp; 2 2 2% F 3 %2 % %(22%'A%2 2%2 2%1</w:t>
      </w:r>
    </w:p>
    <w:p>
      <w:r>
        <w:t>"?*+" *,-./*)00-</w:t>
      </w:r>
    </w:p>
    <w:p>
      <w:r>
        <w:t>22% ,0 (2 )00? 2 2% &amp;22 2( 2222@'% 22%% 2%2 '(2 4 2&amp;2 &amp;1A%@%&amp;2%22(2 2 ' 3 %2 2%@ 2%(2 34 2'@#E&amp; E2 2% 2%2 %%1 6 '%(2 4 =&amp;23 %2 1 -1</w:t>
      </w:r>
    </w:p>
    <w:p>
      <w:r>
        <w:t>,, 2 ' % % 2 @ %2 2%2( 4 66 #E&amp; %2 E 2 3 % % 7 *B0.*)00+,. &amp;5)00+'%21/'%62&amp; 25634 )1)B8*)00+,+&amp;)00-91 /1 1 $%3 2B?2,=2'#66 =2 2 2 %62%#66&amp;%&gt;%#662 &amp;%&gt; 3=2"..@2'%3 (2E%2'=H2 &amp;2A66 2(%62%'(%&gt;2 2( %62% #66 =2(%(E2 2%1</w:t>
      </w:r>
    </w:p>
    <w:p>
      <w:r>
        <w:t>51 $3E2 &amp;2 (2 52' &amp;2A A 3 (2E =2' =%2 3 =2 &amp;2 2%&amp; ' 2 2 5( 3=%2 ( , 2@ %@3 562 3 %62%#66 =27 19'(%2 2(&amp;2(2 52 7 1 59' 2% 3 %62% 62= % A(F@ 4 2 '% &amp;&amp; #%%522 F@ 66227 19' ( % 2E % %%&amp; 2I2 %2 4 256',000,/'(%2% %(%2 %2@ = %2 2% 3 2 /) K1 4 2A %2% % ' 2(%@ %&amp;&amp; &amp;%&gt; (' %2( 4 '2 '!1&gt;#A'!&amp;:2'!1#2'!&amp;%'</w:t>
      </w:r>
    </w:p>
    <w:p>
      <w:r>
        <w:t>%2%6%&amp; 4 %&amp;&amp;2@= 21</w:t>
      </w:r>
    </w:p>
    <w:p>
      <w:r>
        <w:t>A('</w:t>
      </w:r>
    </w:p>
    <w:p>
      <w:r>
        <w:t>E662AD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