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ATA/356/2007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https://mcp.opencaselaw.ch/entscheid/ge_gerichte_ATA_356_2007</w:t>
      </w:r>
    </w:p>
    <w:p>
      <w:r>
        <w:t>FR: GE_GERICHTE ATA/356/2007 du 31 juillet 2007</w:t>
      </w:r>
    </w:p>
    <w:p>
      <w:r>
        <w:t>IT: GE_GERICHTE ATA/356/2007 del 31 luglio 2007</w:t>
      </w:r>
    </w:p>
    <w:p>
      <w:pPr>
        <w:pStyle w:val="Heading2"/>
      </w:pPr>
      <w:r>
        <w:t>Volltext</w:t>
      </w:r>
    </w:p>
    <w:p>
      <w:r>
        <w:t>!"#$%%%%%% !"#$%&amp; '($ $ &amp;&amp; &amp;' &amp;</w:t>
      </w:r>
    </w:p>
    <w:p>
      <w:r>
        <w:t>)*+,) +-*.+*//, &amp; 01</w:t>
      </w:r>
    </w:p>
    <w:p>
      <w:r>
        <w:t>%023-'!$%"444444$ 5 $%%67 8444444'$% %6('$ $9':;$ $5%'7 1)%0$ $?022*1 (( %!1"444444'55$?%%6!%%@%)6A!B' %$ $9%$%1 *1</w:t>
      </w:r>
    </w:p>
    <w:p>
      <w:r>
        <w:t>00$(5?*//-'!%C$5=% D=%$% $ %?C%%% % %5'5$ %CD$$9 % %:; =$CC% $$E;@%)6A B1</w:t>
      </w:r>
    </w:p>
    <w:p>
      <w:r>
        <w:t>%%$ 2$(5?*//&gt;'%?5%% %C 9 F;' ' D 5$ C% = % 5%%? @ +*.&gt;+*//&gt;*5%*//&gt;B1</w:t>
      </w:r>
    </w:p>
    <w:p>
      <w:r>
        <w:t>%%' ?( %$' @%)6A 6;5 022&gt;B' $7=% 60F(%*//&gt;1</w:t>
      </w:r>
    </w:p>
    <w:p>
      <w:r>
        <w:t>I5!1"444444'!G%D'0H$(5?*//&gt;'D 5$ =%$%(% 5% $5 G =CC$ %? C% D=%6= 5 (% J K5%7 (L1 .1</w:t>
      </w:r>
    </w:p>
    <w:p>
      <w:r>
        <w:t>$(% !1"444444'!%'*,$(5? *//&gt;'D(%$5 =(% 7 1)'$ %%$ = */ F(% *//&gt;1 G =CC$ %? % 0H',M16$D!1"444444(%(% $;5 $%%6 D'$6;5 022&gt;' 5 G%6$(% %J %?'?( %$% % $$%65 %1 H1</w:t>
      </w:r>
    </w:p>
    <w:p>
      <w:r>
        <w:t>005?*//&gt;'!1"444444(5 %$6!1 )% % (% C$% %%$ 5%6 $ (% CC '$ D=%$(% (%C%1$G$ D $ % % $% 5 ' $ D=% (% $($%%$=$;5 $%%61 -1</w:t>
      </w:r>
    </w:p>
    <w:p>
      <w:r>
        <w:t>00F(%*//,'!F 5 %$1!1"444444(% # $ %C$5 %$%'$% :%CC %%1$(% %$=%$%D$G%6$ 5 1</w:t>
      </w:r>
    </w:p>
    <w:p>
      <w:r>
        <w:t>).+,) +-*.+*//, &gt;1</w:t>
      </w:r>
    </w:p>
    <w:p>
      <w:r>
        <w:t>** F(% *//,' !1 "444444 % $ ( !' D% $C%5$% %$ $%3C(%*//,1 ,1</w:t>
      </w:r>
    </w:p>
    <w:p>
      <w:r>
        <w:t>0.C(%*//,'!1"444444%%%?5%% %C% %;1 $9$$;5 =(% 7 1)'$% 1) G=CC$ 0H',M= % $ 1I$$9 :$%D'C$% G=CC$ %D' % =2331)' $% 2/1)' D%$$% $9 :$%DG%6 ?( %$ $9 $%%65%6'$?( %$1=% $% (% $ J 1)' $% %CC 1) 2/1)1 % % .&gt;M $9 =G% H/M(7= %3%.6;5 022&gt;1 31</w:t>
      </w:r>
    </w:p>
    <w:p>
      <w:r>
        <w:t>*(%*//,'!% %%$1?%$ % $5% 6;5 022&gt;1 I G %6 $(% J ?( %$1$ %(% :;&gt;/M$9( =$ $% =%'= )7)%D=%(% 5 /M 5 $) $ %$$D)%(% $$ %$1% $%$1</w:t>
      </w:r>
    </w:p>
    <w:p>
      <w:r>
        <w:t>%D 00 F% *//,' % 6( 5% $% %$1 %$=%7$)$ %$ % %?7 $ $ % $( % %$ %C% '$% '= =$:5 % = %3%H6;5 022&gt;1$ $ %$ $ % % % 5 C( $ G 5%% 1</w:t>
      </w:r>
    </w:p>
    <w:p>
      <w:r>
        <w:t>)H+,) +-*.+*//, &amp; ( 01</w:t>
      </w:r>
    </w:p>
    <w:p>
      <w:r>
        <w:t>F 5 % ( F%% %$ $5 ' $ (?@ 1-&gt; $%=$;% %$F%%%**$(5?02H0) ) */-N 1&gt;.10% 1$%$5%% %(0* 5?023-) ) -0/B1 *1</w:t>
      </w:r>
    </w:p>
    <w:p>
      <w:r>
        <w:t>$D!1"444444%$$;5 $ %$'$ ?% =% $% $ % ?C%%% % $5% 6;5 $% 5%% %CC%G $5$ %$$;5 %6( *H(%023-@%)6A6;5 023-B1</w:t>
      </w:r>
    </w:p>
    <w:p>
      <w:r>
        <w:t>H 5?022&gt;'$%5%% %C$(6;5 022&gt;1 = %0H%* G %D'6 ' $6;5 % $ ?$;1 $D ' 6 =$ %$ 6;5 022&gt;' $ 9 $5%1</w:t>
      </w:r>
    </w:p>
    <w:p>
      <w:r>
        <w:t>%5 '$% */ 5?*///'$%5%% %C$ $((%$6;5 C%G $% %$$ %$$;5 % 6( @%)6A 6;5 *///B1 = % 0, % . % %D$ %D% % ?C%=?%$ $;5 7 6$%( 0F(%*//0$ %% =J $5% 6;5 9 (%7C%G$9%D$%CC %6(1$ %$(% '7=:?%'%=% %% J 5%?C%6;5 *///1</w:t>
      </w:r>
    </w:p>
    <w:p>
      <w:r>
        <w:t>(D%6'?%$ $5%6;5 022&gt;' =% =9 5D$$% ;%6;5 *///1 .1</w:t>
      </w:r>
    </w:p>
    <w:p>
      <w:r>
        <w:t>I$ = % &gt; 6;5 022&gt;' % %$ % % K %? %$L'$;5 G%6 6;; %?7 $1</w:t>
      </w:r>
    </w:p>
    <w:p>
      <w:r>
        <w:t>= % ,' D% % %$ ' % % K$9L' %$ D $9 C#$ 7 $(% :; 7 $? % 5 D% ?=%55?$%1</w:t>
      </w:r>
    </w:p>
    <w:p>
      <w:r>
        <w:t>%$6;5 022&gt;'% % K %$%L'C%% 7 = %3%0 G=CC$ %?$% '=6'0H',M'D %5 1</w:t>
      </w:r>
    </w:p>
    <w:p>
      <w:r>
        <w:t>=%. %$% %$($% D=%$%=6( 5G%557H/M$9' DC%%7= %,1</w:t>
      </w:r>
    </w:p>
    <w:p>
      <w:r>
        <w:t>)-+,) +-*.+*//,</w:t>
      </w:r>
    </w:p>
    <w:p>
      <w:r>
        <w:t>7= %3%H'% %( A</w:t>
      </w:r>
    </w:p>
    <w:p>
      <w:r>
        <w:t>K$D= $ $ %$ $5? $ :?% $;5 %5%'=%$%$%6G %= %&gt; = $1 J $$$ % $;5 'D% % $5 $( % %$$$C5%%L1 H1</w:t>
      </w:r>
    </w:p>
    <w:p>
      <w:r>
        <w:t>I$F%$ %?C'$%=% 6 5%%=6 @% %$% B1I% G ;= ?$5 %' % % % %$ %)% $ $%?' F; ::(% ?$ $5;; %$( = %$% %$;'$$ G @% %$9 5 %DB'? $%(%' %;%65 =% J $ ; @% %$ $$;%DB' %% D ($$ ;% D= $ $ 55 (G $%@% %$:% $%DB@ "0*2*-3$%1-101*&gt;.+*&gt;H C % B1 %? C %% %( 5 :$ =% %$ 5%6 ;5 %D' ?% $ %$% :%:%D@ "0*-*/&gt;$%1H1*/3+*/2B1 C%'%% % %$ $ 5%%?' % C :$%% D% $C$5 7 $ % %$@ "002*H0$%1,1*H3 J % B1</w:t>
      </w:r>
    </w:p>
    <w:p>
      <w:r>
        <w:t>%%'F; %%% G ;% D%($D1 %%= ?$1 CC '% $%?D = $5$$7$(% ?1 %%'= $% D%%D $% = D=%G% 5$ %C%GD G $$ $$% (% ?%$% %$(%1 5$ %C( (G $%'C$5 ? % %$'%%D %$(= %$% %$@ "0*H *&gt;-$%1.1*&gt;3N0*0H&gt;/$%1H+??1H&gt;- J % B1</w:t>
      </w:r>
    </w:p>
    <w:p>
      <w:r>
        <w:t>:$%%C%%'$% %$C$$% %? 5 = G %$% $ % @ " 003...$%1.1.H*'00,-*.$%101-*-B1 -1</w:t>
      </w:r>
    </w:p>
    <w:p>
      <w:r>
        <w:t>=6' % 9 % 5% $ = % 3 % H 6;5 022&gt; $ %$5 $$ $%%65 %6 = 5 $ 1</w:t>
      </w:r>
    </w:p>
    <w:p>
      <w:r>
        <w:t>$ %5 7D$ % = $% % %5' G % % % 7 =% %$A =% $% $ %6G % J %D%$5?$:?% $;5 %5% $ %$1I%$5? ?' %$% %$ J %D1</w:t>
      </w:r>
    </w:p>
    <w:p>
      <w:r>
        <w:t>=6'$ 5 $%%66 =$%;%' D% % $C$5 6;5 023- ' % %$</w:t>
      </w:r>
    </w:p>
    <w:p>
      <w:r>
        <w:t>)&gt;+,) +-*.+*//, %CC =C$9$O$)$ %$ 7%($$7 6$DC ( D% $;5 1</w:t>
      </w:r>
    </w:p>
    <w:p>
      <w:r>
        <w:t>5%' $% = ?$% : %CC 5 :$$$ %')%%(; 5%6 $ % C % $5 = %6 G % $ D =% $%= $1</w:t>
      </w:r>
    </w:p>
    <w:p>
      <w:r>
        <w:t>6 $ D ?( %$ 7 D $ % $% ) $% %CC $9@ 1)B $9 :$%D@ P2331)B) %5$ 5G%55)P )7)%H/M$9)(7 = % 3 % . 6;5 022&gt;' ! ( % ( 5$ 5G%55' $% =/.3'H/ $ 1 &gt;1</w:t>
      </w:r>
    </w:p>
    <w:p>
      <w:r>
        <w:t>$5 D%6'$5%1</w:t>
      </w:r>
    </w:p>
    <w:p>
      <w:r>
        <w:t>=%% %;'5$5 N 5 5$5 &lt;"0=///1)7:;%6(N $$ %5% &lt;"0=-//1)7:;%6(N</w:t>
      </w:r>
    </w:p>
    <w:p>
      <w:r>
        <w:t>),+,) +-*.+*//, % D' $C$55 G % 3* %( $% C %? C0,F%*//-@")I0,.100/B' J J $ F$ D% %( $ %C% %$ )( %? C' ($% $5 %6$% ?%N55$%$$% %%D$%$' 5$ %C 5$9( $ %; $ $$5 %N% $% J %?C'0///0H'($%$ $($% $%D G $% %$ = % H* "1 J %6 $%$ $ ' %($D $55 5$9 (' $%( J F$% 7 =($%N $55%D J 7!"#$%&amp; '($ $ %%D=7 %6(1 I%; A!5$(9'% '!19:6'!5&lt;%'!1:%'!5$' F;1 $5%?5%% %CA ;CC%6)F% F11%1A</w:t>
      </w:r>
    </w:p>
    <w:p>
      <w:r>
        <w:t>1</w:t>
      </w:r>
    </w:p>
    <w:p>
      <w:r>
        <w:t>(%)% A</w:t>
      </w:r>
    </w:p>
    <w:p>
      <w:r>
        <w:t>1$(9</w:t>
      </w:r>
    </w:p>
    <w:p>
      <w:r>
        <w:t>$%$C$5 J $55%DG %1</w:t>
      </w:r>
    </w:p>
    <w:p>
      <w:r>
        <w:t>6('</w:t>
      </w:r>
    </w:p>
    <w:p>
      <w:r>
        <w:t>;CC%6A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