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ATA/355/2016 vom 26. April 2016</w:t>
      </w:r>
    </w:p>
    <w:p>
      <w:r>
        <w:t>GE Cour de justice, 2016-04-26, FR</w:t>
      </w:r>
    </w:p>
    <w:p>
      <w:r>
        <w:rPr>
          <w:b/>
        </w:rPr>
        <w:t xml:space="preserve">Quelle: </w:t>
      </w:r>
      <w:r>
        <w:t>https://mcp.opencaselaw.ch/entscheid/ge_gerichte_ATA_355_2016</w:t>
      </w:r>
    </w:p>
    <w:p>
      <w:r>
        <w:t>FR: GE_GERICHTE ATA/355/2016 du 26 avril 2016</w:t>
      </w:r>
    </w:p>
    <w:p>
      <w:r>
        <w:t>IT: GE_GERICHTE ATA/355/2016 del 26 aprile 2016</w:t>
      </w:r>
    </w:p>
    <w:p>
      <w:pPr>
        <w:pStyle w:val="Heading2"/>
      </w:pPr>
      <w:r>
        <w:t>Regeste</w:t>
      </w:r>
    </w:p>
    <w:p>
      <w:r>
        <w:t>Résumé: Admission partielle du recours d'un détenu contre ses conditions de détention après jugement. La période de détention de cent trente-sept jours, devant être considérés comme consécutifs, au cours de laquelle le recourant n'a bénéficié que d'une surface individuelle nette de 3,69 m2, cumulée à un temps hors cellule limité à une heure par jour, autrement dit à un confinement de 23h/24, apparaît contraire à la CEDH.</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considère que ses conditions de détention en exécution de peine, du 24 novembre 2014 au 17 avril 2015, étaient illicites au vu de la taille de la cellule et son confinement dans celle-ci.</w:t>
      </w:r>
    </w:p>
    <w:p>
      <w:r>
        <w:t>a. Au niveau conventionnel, l'art. 3 CEDH,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w:t>
      </w:r>
    </w:p>
    <w:p>
      <w:r>
        <w:t>b. Les standards minimaux en matière de détention sont concrétisés par la recommandation Rec(2006)2 sur les règles pénitentiaires européennes adoptées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w:t>
      </w:r>
    </w:p>
    <w:p>
      <w:r>
        <w:t>- 6/15 - A/3871/2015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w:t>
      </w:r>
    </w:p>
    <w:p>
      <w:r>
        <w:t>c. Ces règles ont été encore précisées dans un commentaire établi par le CPT. S'agissant des conditions de logement, le CPT a arrêté quelques standards minimaux : l'espace au sol disponible est estimé à 4 m2 par détenu dans un dortoir et à 6 m2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m2. La taille devrait être comprise entre 9 et 14,7 m2 pour deux personnes et mesurer environ 23 m2 pour trois personnes (Rod MORGAN/Malcolm EVANS, Prévention de la torture en Europe : Les normes du CPT en matière de détention par la police et de détention préventive, 2002, p. 34).</w:t>
      </w:r>
    </w:p>
    <w:p>
      <w:r>
        <w:t>d. Au niveau législatif, en matière de procédure pénale, l'art. 3 al. 1 du code de procédure pénale suisse du 5 octobre 2007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w:t>
      </w:r>
    </w:p>
    <w:p>
      <w:r>
        <w:t>- 7/15 - A/3871/2015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w:t>
      </w:r>
    </w:p>
    <w:p>
      <w:r>
        <w:t>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w:t>
      </w:r>
    </w:p>
    <w:p>
      <w:r>
        <w:t>f. Le 26 février 2014, le Tribunal fédéral a rendu plusieurs arrêts en matière d’examen des conditions de détention, dans le cadre de la détention provisoire, confirmés ultérieurement.</w:t>
      </w:r>
    </w:p>
    <w:p>
      <w:r>
        <w:t>Il a, à cette occasion, rappelé la jurisprudence fédérale existante (ATF 140 I 125 précité consid. 3.3 p. 133).</w:t>
      </w:r>
    </w:p>
    <w:p>
      <w:r>
        <w:t>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w:t>
      </w:r>
    </w:p>
    <w:p>
      <w:r>
        <w:t>Il faut par ailleurs procéder à une appréciation globale de toutes les conditions concrètes de détention (ATF 123 I 221 précité consid. II/1c/cc p. 233).</w:t>
      </w:r>
    </w:p>
    <w:p>
      <w:r>
        <w:t>- 8/15 - A/3871/2015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w:t>
      </w:r>
    </w:p>
    <w:p>
      <w:r>
        <w:t>Le Tribunal fédéral a également examiné la jurisprudence rendue par la CourEDH (ATF 140 I 125 consid. 3.4 et 3.5 p. 134 ss), que la Suisse s'est engagée à respecter (art. 46 ch. 1 CEDH et 122 de la loi fédérale sur le Tribunal fédéral du 17 juin 2005 [LTF - RS 173.110]).</w:t>
      </w:r>
    </w:p>
    <w:p>
      <w:r>
        <w:t>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m2 (ACEDH Torreggiani et autres c. Italie du 8 janvier 2013, req. nos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m2,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w:t>
      </w:r>
    </w:p>
    <w:p>
      <w:r>
        <w:t>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w:t>
      </w:r>
    </w:p>
    <w:p>
      <w:r>
        <w:t>- 9/15 - A/3871/2015</w:t>
      </w:r>
    </w:p>
    <w:p>
      <w:r>
        <w:t>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m2,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w:t>
      </w:r>
    </w:p>
    <w:p>
      <w:r>
        <w:t>g. Dans une jurisprudence récente, la chambre de céans a repris ces éléments pour examiner si les conditions de la détention d'un détenu sous le régime de l'exécution de peine étaient licites (ATA/1145/2015 du 27 octobre 2015).</w:t>
      </w:r>
    </w:p>
    <w:p>
      <w:r>
        <w:t>h. S'agissant de la surface effective des cellules comportant une douche, le Tribunal fédéral a admis la déduction de la surface tant des installations sanitaires que de la douche (ATF 140 I 125 précité consid. 3.6.3 p. 139) pour obtenir la surface nette à disposition des détenus.</w:t>
      </w:r>
    </w:p>
    <w:p>
      <w:r>
        <w:t>Cette position a été confirmée dans un récent arrêt (arrêt du Tribunal fédéral 6B_456/2015 du 21 mars 2016 consid. 2.4.2).</w:t>
      </w:r>
    </w:p>
    <w:p>
      <w:r>
        <w:t>À l’instar du TMC, la chambre administrative a déduit de la surface des cellules les surfaces des installations sanitaires et de la douche (ATA/259/2016 du 22 mars 2016 ; ATA/65/2016, ATA/67/2016 et ATA/68/2016 du 26 janvier 2016 ; OTMC/3305/2015 du 20 novembre 2015 ; OTMC/1107/2015 du 22 avril 2015).</w:t>
      </w:r>
    </w:p>
    <w:p>
      <w:r>
        <w:t>- 10/15 - A/3871/2015</w:t>
      </w:r>
    </w:p>
    <w:p>
      <w:r>
        <w:t>i. La chambre administrative a retenu (ATA/1145/2015 précité) que la présence de meubles ne réduisait pas excessivement l’espace pour se mouvoir, la télévision étant notamment fixée en hauteur directement au mur et le frigo placé sous la table, de manière à préserver au maximum l’espace disponible.</w:t>
      </w:r>
    </w:p>
    <w:p>
      <w:r>
        <w:t>j.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w:t>
      </w:r>
    </w:p>
    <w:p>
      <w:r>
        <w:t>Le Tribunal fédéral a, à cet égard, jugé que des périodes de quatorze jours passés dans une cellule de plus de 4 m2 succédant à une période de neuf jours dans une cellule avec 3,83 m2, de onze jours faisant suite à soixante jours passés avec un espace individuel inférieur à 3,83 m2 pouvaient être considérés comme une période interrompant le départ du délai indicatif de trois mois. Il a toutefois retenu qu'une période de sept jours interrompant cent trente-cinq jours et quarante-huit jours en cellule non conforme à l'art. 3 CEDH, n'étaient pas suffisamment longues pour interrompre le délai indicatif de trois mois au-delà duquel les conditions de détention ne sont plus tolérables et sont contraires à la dignité humaine. Il en était de même d'un laps de temps de douze jours précédés de quarante-huit jours et suivi de trois cent vingt-neuf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m2 (arrêts du Tribunal fédéral 1B_152/2015 précité consid. 2.7.2 et 1B_239/2015 précité consid. 2.5.2).</w:t>
      </w:r>
    </w:p>
    <w:p>
      <w:r>
        <w:t>Il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m2 par détenu (in casu cent quatre-vingt-quatre jours et cent quarante-neuf nuits ; arrêt du Tribunal</w:t>
      </w:r>
    </w:p>
    <w:p>
      <w:r>
        <w:t>- 11/15 - A/3871/2015 fédéral 1B_239/2015 du 29 septembre 2015 consid. 2.5.3 ; ACPR/650/2015 du 1er décembre 2015 consid. 3.1).</w:t>
      </w:r>
    </w:p>
    <w:p>
      <w:r>
        <w:t>k. Dans l’ATA/259/2016 précité, la chambre de céans a retenu que le fait que le recourant ait pu faire du sport une heure par semaine dans la grande salle ainsi que deux ou trois fois par semaine, « de manière cyclique » n'était pas de nature à modifier la conclusion selon lequel le détenu était confiné vingt-trois heures sur vingt-quatre, vu le temps très limité hors de la cellule que cela représentait.</w:t>
      </w:r>
    </w:p>
    <w:p>
      <w:r>
        <w:t>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(ATA/259/2016 précité consid. 6c).</w:t>
      </w:r>
    </w:p>
    <w:p>
      <w:r>
        <w:rPr>
          <w:b/>
        </w:rPr>
        <w:t>E. 3</w:t>
      </w:r>
    </w:p>
    <w:p>
      <w:r>
        <w:t>22,18</w:t>
      </w:r>
    </w:p>
    <w:p>
      <w:r>
        <w:rPr>
          <w:b/>
        </w:rPr>
        <w:t>E. 5</w:t>
      </w:r>
    </w:p>
    <w:p>
      <w:r>
        <w:t>1 4,43 25.11.2014 317</w:t>
      </w:r>
    </w:p>
    <w:p>
      <w:r>
        <w:t>C3 3 22,18</w:t>
      </w:r>
    </w:p>
    <w:p>
      <w:r>
        <w:rPr>
          <w:b/>
        </w:rPr>
        <w:t>E. 6</w:t>
      </w:r>
    </w:p>
    <w:p>
      <w:r>
        <w:t>44 3,69</w:t>
      </w:r>
    </w:p>
    <w:p>
      <w:r>
        <w:t>Il en résulte que le recourant a séjourné cent trente-sept jours au total dans une cellule où il a bénéficié d'un espace individuel net de 3,69 m2 soit, dans l'ordre chronologique : vingt-trois jours, deux jours d'interruption, cinquante-huit jours, un jour d'interruption, douze jours, quatre jours d'interruption, quarante-quatre jours.</w:t>
      </w:r>
    </w:p>
    <w:p>
      <w:r>
        <w:t>En application des jurisprudences du Tribunal fédéral précitées, les très brefs moments d'un ou deux jours où l'intéressé disposait d'une surface de plus de 4 m² n'interrompent pas le délai indicatif de trois mois au-delà duquel les conditions de détention ne sont plus tolérables et sont contraires à la dignité humaine. Il en est de même de l’intervalle de quatre jours, précédé de nonante- trois jours dans un espace de moins de 4 m2 et suivi de quarante-quatre dans les mêmes conditions. Celui-ci n'est pas susceptible de justifier l'ouverture d'une nouvelle période de trois mois, durant laquelle le détenu pouvait tolérer une surface individuelle nette inférieure à 4 m2.</w:t>
      </w:r>
    </w:p>
    <w:p>
      <w:r>
        <w:t>L’heure de promenade quotidienne, l’heure de sport hebdomadaire, les visites de sa compagne ou la possibilité de bénéficier d’une heure de sport supplémentaire deux à trois fois par semaine dans la petite salle de l’unité « de manière cyclique » évoquées par l’autorité intimée ne permettent pas de modifier la conclusion selon laquelle le recourant a été confiné vingt-trois heures sur vingt- quatre dans sa cellule, compte tenu du temps très limité hors cellule que cela représente (ATA/259/2016 précité).</w:t>
      </w:r>
    </w:p>
    <w:p>
      <w:r>
        <w:t>Ainsi, cette période de cent trente-sept jours – devant être considérés comme consécutifs – de détention durant laquelle le recourant n'a bénéficié que d'une surface individuelle nette de 3,69 m2, certes entrecoupée de brèves périodes où l'espace était supérieur à 4 m2, cumulée à un temps hors cellule limité à une heure par jour, autrement dit à un confinement de 23h/24, apparaît contraire à la CEDH pour la période allant du 25 novembre 2014 au 17 avril 2015, le détenu ayant, le premier jour soit le 24 novembre 2014, eu plus de 4m2 de surface individuelle.</w:t>
      </w:r>
    </w:p>
    <w:p>
      <w:r>
        <w:t>Le grief du recourant sera admis.</w:t>
      </w:r>
    </w:p>
    <w:p>
      <w:r>
        <w:t>- 13/15 - A/3871/2015 4.</w:t>
      </w:r>
    </w:p>
    <w:p>
      <w:r>
        <w:t>Au vu de ce qui précède, le recours sera admis sur ce point.</w:t>
      </w:r>
    </w:p>
    <w:p>
      <w:r>
        <w:t>Le détenu ayant conclu à l’annulation de la décision querellée mais n’ayant pas émis de grief à l’encontre des autres points tranchés par la décision du 29 septembre 2015 du conseiller d’État en charge du DSE, le recours sera admis partiellement et la décision précitée confirmée pour le surplus.</w:t>
      </w:r>
    </w:p>
    <w:p>
      <w:r>
        <w:t>La chambre de céans constatera que les conditions de détention dans lesquelles s'est déroulée la détention du recourant en exécution de peine ont été illicites eu égard à la surface individuelle nette dont il disposait lors de sa détention dans sa cellule pendant un total de cent trente-sept jours devant être considérés comme consécutifs. 5.</w:t>
      </w:r>
    </w:p>
    <w:p>
      <w:r>
        <w:t>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