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ATA/355/2007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https://mcp.opencaselaw.ch/entscheid/ge_gerichte_ATA_355_2007</w:t>
      </w:r>
    </w:p>
    <w:p>
      <w:r>
        <w:t>FR: GE_GERICHTE ATA/355/2007 du 31 juillet 2007</w:t>
      </w:r>
    </w:p>
    <w:p>
      <w:r>
        <w:t>IT: GE_GERICHTE ATA/355/2007 del 31 luglio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 %&amp;"' !"#!"$%&amp;" " ' ()</w:t>
      </w:r>
    </w:p>
    <w:p>
      <w:r>
        <w:t>'()*' )+,-,)(--*</w:t>
      </w:r>
    </w:p>
    <w:p>
      <w:r>
        <w:t>./</w:t>
      </w:r>
    </w:p>
    <w:p>
      <w:r>
        <w:t>!"00"12 0" "0 034-5- "667 08%97" :""++(/ 0 0 ;"#0"/ (/</w:t>
      </w:r>
    </w:p>
    <w:p>
      <w:r>
        <w:t>"(--+ (-- 702 " "7#0#/</w:t>
      </w:r>
    </w:p>
    <w:p>
      <w:r>
        <w:t>0 " 7? : 0 &gt;0 0 " " 0=0 " 6 0"0 &amp;9@ 0(5("0(.62.5+A B ' 1 +../-C% !/ 12 0" "0&amp;0 &amp;D/ "&gt;% "#7"690DE"7? &amp;0"0"600" 900"7 "0 / +/ / .( "&amp;62 (--+% !/ 12 0" "00 0&amp; 7 "0 0" " 0 " 76#6 7 ##% &amp;# #&gt; 0"/</w:t>
      </w:r>
    </w:p>
    <w:p>
      <w:r>
        <w:t>2/ 00" . E0 (-- 06 "#6 %&amp;0" 6 " 0" :""#0 70="6 0" B0'8F 6 C E &gt;? "" 7&amp; 0" 6#6 0 "0 0"/ D6 00"" "=06%72""6600" " " 6 08" 0" 07 ""96' 0 6" 0=&gt;6#6 0 0#0D&amp;0 0 0 &amp;2 0"660%"07 7E 9 " "? (* 62(--*/ 4/</w:t>
      </w:r>
    </w:p>
    <w:p>
      <w:r>
        <w:t>!/ 12 0" 00 02 600 0= 7 " .A " "2 (--*/ &amp;0 &gt;0 "G (--+0DIH(4-@---/'/1" 7 &amp; % 0 0 06" 9 7#0 J 0 0 #&amp; 7 :K" :8&gt;IH "667 08&amp;0#0 ;" 0 9 "0 % &gt; "E 0 &amp;"&gt; 0 "66"7 / 0=00 =9 0"&amp;0 0=02=0 "0 0"0/%:#&amp;0 7?</w:t>
      </w:r>
    </w:p>
    <w:p>
      <w:r>
        <w:t>'+)*' )+,-,)(--* 2L 09M $0#0 0#0D/&amp;:0 0 0" 0 &amp;0# % &gt; 0 0" 70 "0" #6 E&gt;7"/</w:t>
      </w:r>
    </w:p>
    <w:p>
      <w:r>
        <w:t>&amp;D 0 0 6" #?0 "/ &amp;:% 6"0 0"0 0" N0 #&amp;0==0 "0%0" =00 / 0 ? 97##="66 902". E0 (-.-% 9&gt;0"0 0"0" 0" &amp;0&gt;70"0 = &gt;70"0 6 9 0/ */</w:t>
      </w:r>
    </w:p>
    <w:p>
      <w:r>
        <w:t>(+ "&amp;62 (--*%"07 7 """/" 02=%60 09 0 070 0"""="6 ;" #0" " 0 0 "0 0" D 0" " "0 0" 0&amp;7 0 60/</w:t>
      </w:r>
    </w:p>
    <w:p>
      <w:r>
        <w:t>" "&amp;0 070#0 0 6 / == % :# 66 " 0 " 0 =00 0 == 9 7#0 / D 0" &amp;0 &amp;0" % &amp;0 0=0 &amp; 7 "0 0" 0&amp; &amp; 7 &amp;0# "0 = @6#6 0 "0((E05A5B '1A--C/ A/</w:t>
      </w:r>
    </w:p>
    <w:p>
      <w:r>
        <w:t>.4E&amp;0(--A%02600 0="9 " %&gt;7 "0 0 067 /</w:t>
      </w:r>
    </w:p>
    <w:p>
      <w:r>
        <w:t>E##" &gt;" %0 M " :""%9&gt;&gt;2" "7 08% 0 0 208 6 7&amp;0" &gt;" 0" &amp;0 "0.5*-C%#2L 06 09 0&amp;0 #0"9 7" % "% " :""% 9 : 0"'&amp;0 &gt; !/12 0""0 9 00.554/ ,/</w:t>
      </w:r>
    </w:p>
    <w:p>
      <w:r>
        <w:t>02 600 0= 6 7" 9 " 0 "667 08%"&amp; ""0600&gt; "07 /</w:t>
      </w:r>
    </w:p>
    <w:p>
      <w:r>
        <w:t>&amp;0 9 60 9 E % !/ 12 0" &amp; &gt; "66 7 08&amp;"K0 0"7;"7&gt;06 7 0&amp;0 "# " :""% 9 7"0 0 "O "&amp;0 / % "66 060 &gt;70"7#6 0" =0=" 0%&gt; 0" 7$0#7:#9"0#K60 0 7? D60/</w:t>
      </w:r>
    </w:p>
    <w:p>
      <w:r>
        <w:t>7 "0 0 06%&gt; 9%7 ""0&gt;00 &amp;0 06 0/</w:t>
      </w:r>
    </w:p>
    <w:p>
      <w:r>
        <w:t>' 7 " 0" " 0 0" 7 "="6 9 7 "0 0" " " 0% 0 "0 0"%7 "="6D0 0"#%"07</w:t>
      </w:r>
    </w:p>
    <w:p>
      <w:r>
        <w:t>0 20 9 0 0 0 0 9 0 0 9 20 " 9 7 : 0&gt;% 6"K 06 %76%7 &amp; " 6" " =0D " #&amp;0 70= 0"/</w:t>
      </w:r>
    </w:p>
    <w:p>
      <w:r>
        <w:t>2/ 02=0%E 0"0 0"%&gt;00" "0 60 0 7 " 0" 000 9 0 0 &amp;0 ? "0"66 "0 0"D 0"" 0:";"9 2L 0/ "&amp;0 ? 0&amp; &gt; 6"K 0"0 0" 0 "0@0 0" 0" &gt;? 60 0 9 0 0&gt;70 0"0 0#0 ? "0&amp; "0 = "/</w:t>
      </w:r>
    </w:p>
    <w:p>
      <w:r>
        <w:t>%00 "667 08&amp;0#2 20 0"7;"7 0&amp;0 0 7$0#7:#9"D060 0 0#0%"#" :""B=/0 %/.- 0 &amp;0 ? "6#7&amp; 0"&amp;0"6 #0&gt;%"0 0 0 # 706 0" $0# 7:# B=/ "0 E" "667 08%"" %/(-C/</w:t>
      </w:r>
    </w:p>
    <w:p>
      <w:r>
        <w:t>0" % "E "66 7 08% &gt;70 " 0 "66% "0&amp; " =0 7"2E 7 0=0&gt; @0 &gt; 8 :K" : 0&gt;/ " 0 9 6"0=0 @00 0#/</w:t>
      </w:r>
    </w:p>
    <w:p>
      <w:r>
        <w:t>'4)*' )+,-,)(--* 0 8% " E 00" &gt; "=06/</w:t>
      </w:r>
    </w:p>
    <w:p>
      <w:r>
        <w:t>6"6 IH.74--/'609:#" B /,A C/ PPPPP * '</w:t>
      </w:r>
    </w:p>
    <w:p>
      <w:r>
        <w:t>+,-"%. / &amp;2"0 E .A" "2(--*!"00"12 0" " 00""0@ (* 62(--*J ,-"#/ E J 6 9:#" 6"6 IH.74--/'J 0 &gt;% "="66 D 0 ,( 0&amp; "0 = 02 =.AE0(--4BH'1.A+/..-C% ? ? " E" &gt;0 0&amp; " 0=0 0" '&amp; 02 =% &amp;"0 "6 08"0 20J66"0""0 00&gt;"0"% 6" 0= 6"K&amp; " 0# " ""6 0J0 "0 ? 02=%.---. D "0 0" @ 0 "66 6"K &amp;% "0&amp; ? E"0 9 @&amp;"0J "660&gt; ? 9!"#!"$%&amp;" " 00&gt;@"0 @ 97"==0=&amp;"6 0 "0/ 10# F!6"&amp;K%0 %!/K:8%!6I0%!/:0%!6"% E#/</w:t>
      </w:r>
    </w:p>
    <w:p>
      <w:r>
        <w:t>'*)*' )+,-,)(--* "602600 0=F #==08'E0 E//0/F</w:t>
      </w:r>
    </w:p>
    <w:p>
      <w:r>
        <w:t>/</w:t>
      </w:r>
    </w:p>
    <w:p>
      <w:r>
        <w:t>&amp;0'0 F</w:t>
      </w:r>
    </w:p>
    <w:p>
      <w:r>
        <w:t>/"&amp;K</w:t>
      </w:r>
    </w:p>
    <w:p>
      <w:r>
        <w:t>"0"="6 ? "660&gt;D 0/</w:t>
      </w:r>
    </w:p>
    <w:p>
      <w:r>
        <w:t>8&amp;%</w:t>
      </w:r>
    </w:p>
    <w:p>
      <w:r>
        <w:t>#==08F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