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ATA/354/2007 vom 31. Juli 2007</w:t>
      </w:r>
    </w:p>
    <w:p>
      <w:r>
        <w:t>GE Cour de justice, 2007-07-31, DE</w:t>
      </w:r>
    </w:p>
    <w:p>
      <w:r>
        <w:rPr>
          <w:b/>
        </w:rPr>
        <w:t xml:space="preserve">Quelle: </w:t>
      </w:r>
      <w:r>
        <w:t>https://mcp.opencaselaw.ch/entscheid/ge_gerichte_ATA_354_2007</w:t>
      </w:r>
    </w:p>
    <w:p>
      <w:r>
        <w:t>FR: GE_GERICHTE ATA/354/2007 du 31 juillet 2007</w:t>
      </w:r>
    </w:p>
    <w:p>
      <w:r>
        <w:t>IT: GE_GERICHTE ATA/354/2007 del 31 luglio 2007</w:t>
      </w:r>
    </w:p>
    <w:p>
      <w:pPr>
        <w:pStyle w:val="Heading2"/>
      </w:pPr>
      <w:r>
        <w:t>Regeste</w:t>
      </w:r>
    </w:p>
    <w:p>
      <w:r>
        <w:t>Résumé: Allocation de logement: rappel de la définition d'inconvénients majeurs à l'échange d'un appartement moins onéreux au sens de l'article 39A alinéa 1 LGL. En l'espèce, le souhait de disposer d'une pièce supplémentaire pour qu'un enfant puisse bénéficier de sa propre chambre et l'existence de dettes à rembourser ne sont pas considérés comme des inconvénients majeurs à la location d'un appartement moins onéreux.</w:t>
      </w:r>
    </w:p>
    <w:p>
      <w:pPr>
        <w:pStyle w:val="Heading2"/>
      </w:pPr>
      <w:r>
        <w:t>Volltext</w:t>
      </w:r>
    </w:p>
    <w:p>
      <w:r>
        <w:t>!!" #$%&amp;'(((((((</w:t>
      </w:r>
    </w:p>
    <w:p>
      <w:r>
        <w:t>) * *+))</w:t>
      </w:r>
    </w:p>
    <w:p>
      <w:r>
        <w:t>!"# "$#%&amp;"!''&amp; ) $(</w:t>
      </w:r>
    </w:p>
    <w:p>
      <w:r>
        <w:t>)*)+,-------.+ /012/3,-------456+27 89+2------$::%7//*+/+07+8 ;------7$!!#5 ?*@28+ABC$DE'''( (</w:t>
      </w:r>
    </w:p>
    <w:p>
      <w:r>
        <w:t>$F 6 !''#7 + 2*2?2 +**6 68+2 .B)4 + ;-------- 7 $!!# 5 BC$:E:D#( 75?/H+?*/+( !(</w:t>
      </w:r>
    </w:p>
    <w:p>
      <w:r>
        <w:t>!''#7 8 +*/6 2/3 ,------- E 282 A BCF$EFDF( / E+*/ 2 G + &gt; ++ 5? *+9* / +7 *?2 55 /+7**/0++++7*E8+ / 82 ?* *+ 23 +82+ *I( 7 +22E8+/2*28+9+2*5K //+0//*2+/282( F(</w:t>
      </w:r>
    </w:p>
    <w:p>
      <w:r>
        <w:t>:928+!''&amp;72/3,-------2822*+/0 (</w:t>
      </w:r>
    </w:p>
    <w:p>
      <w:r>
        <w:t>9++?*A087+8+K+ /6+//*G/+0++/+6++2A 9+ +L +/ // 5*6( 8+ 2 */ BC !FE'''( / *2? +37 GE+ *6+ / *+2BCF&amp;'( ( #(</w:t>
      </w:r>
    </w:p>
    <w:p>
      <w:r>
        <w:t>2++2*+!!*!''&amp;7I22*+7 8 G 9+ 6229++ E ?* 68+2 E8+ / *+G*+A+?*(</w:t>
      </w:r>
    </w:p>
    <w:p>
      <w:r>
        <w:t>="# "$#%&amp;"!''&amp;</w:t>
      </w:r>
    </w:p>
    <w:p>
      <w:r>
        <w:t>++8 *+++8 $ 928+ !''$ .291 "M"'$=('%4 2++=: +?22?* /++%2*6$:&amp;&amp;. %'F4!!0?* E32++?22?*/++!! K $::! . % 'F('$4 /28&gt;+ G + / //*G/+0K5BC%E'''( BC%E&amp;::( / E8+ + A + ?* GEA ++ E8+ /+ 2*5 8 8 ?* *+ 5 E+ /8+ /28+ E +82+ *I I+9+ E6 55(</w:t>
      </w:r>
    </w:p>
    <w:p>
      <w:r>
        <w:t>7 * /+3 / /+0 ?* +22 E28+ A BC%E::&amp;( / 7 2/ ++ BC $:D( * *3+**BC%E&amp;::( /28/++8/2+27*++E8+/ /2?28+552?**+*52( &amp;(</w:t>
      </w:r>
    </w:p>
    <w:p>
      <w:r>
        <w:t>!= 8+ !''&amp;7 2/3 ,------- ++ +6 *+++9 E2++A+( /+?*+2+3/2GE+2++8* BCFE!''( 7+9+2+BC!E'$'( /*+/&gt;( /7 + 8+ *6 2+ GE+ 8+ 2 8+ A5?(M8*E+?*++27+ /++*/*/9+9A6+?+( D(</w:t>
      </w:r>
    </w:p>
    <w:p>
      <w:r>
        <w:t>!F*+!''&amp;7E//27/?* 2+(</w:t>
      </w:r>
    </w:p>
    <w:p>
      <w:r>
        <w:t>*+9+8G2//I+9+2*2?* //*/57A8+2+/*A9++/ //5*67/8+JG+9+2E+82+*I+ I+/ +6 *+++9( /7 + E8+ / 2*28+/+2*5/8?**+23 +2/2*/0*+E6!''=!''#( ) * $(</w:t>
      </w:r>
    </w:p>
    <w:p>
      <w:r>
        <w:t>I2 */ + 8 I+++ */27 86.(F# +E?++I+++!!8*6$:%$</w:t>
      </w:r>
    </w:p>
    <w:p>
      <w:r>
        <w:t>!'FN(#=($+(+/2*+++8$! /*6$:DF F$'4( !(</w:t>
      </w:r>
    </w:p>
    <w:p>
      <w:r>
        <w:t>+/J*+6229+E+?*+ &gt;+5?*+9*/2?A8A 9+25?8?**+23/2+</w:t>
      </w:r>
    </w:p>
    <w:p>
      <w:r>
        <w:t>%"# "$#%&amp;"!''&amp; +82+*I.(=: ($4( 857E+22G+ GE+ 9+ / I+9++9 /8 GE 25? +*/+67 E+++J2.(!!(4( =(</w:t>
      </w:r>
    </w:p>
    <w:p>
      <w:r>
        <w:t>+ +82+ *I I+/ +6*+++97**E+6+2?*756++8 3 I+ 8 G+ + 8 *8+7 + +/2 G E//* /+ 9+ / /8+ + + + /2+ G G+ E2 2 E + . "FF"!''F $ 928+ !''F4( 7 + &gt; +82+ *I G1 • E*68/8+5 / 282 + J +*+2 29 9* A @6+?+ 2+25?8//**+23+/++ +2/5. "%$="!''F&amp;I+!''F4( F(</w:t>
      </w:r>
    </w:p>
    <w:p>
      <w:r>
        <w:t>/G+*+?*+8// /8 557 ** /0 E?+* 99++7 E //* / *+3 A ++( C 2*5 +8 7 E+ ?* 8* + J 92 . "%FD"!''#=$K!''#292+24(</w:t>
      </w:r>
    </w:p>
    <w:p>
      <w:r>
        <w:t>+6 2 9+ I?2 G7 */ 0 9 +G+0?A08*52?*7+8+/ */3+?GA/855992( ++79+ EJ++/07/09++**6++0+/6+ /2 A 55 8+ + ** /8+ J 99+ . "#D="!''#/2+24(</w:t>
      </w:r>
    </w:p>
    <w:p>
      <w:r>
        <w:t>8572+8+*+A9++ G +0 /3+*+2 ?* 8 + 8+ E2 /8J/+*/. "FF"!''F/2+24(</w:t>
      </w:r>
    </w:p>
    <w:p>
      <w:r>
        <w:t>F"# "$#%&amp;"!''&amp; #(</w:t>
      </w:r>
    </w:p>
    <w:p>
      <w:r>
        <w:t>E/07 E / / 9+ I+9++9 /8 GE++/+2*58+A8?**+5( //+GE++2/2* ?*+/22**2?*E//* (/7+GE++8G/+7A8+ /*A9++///5*6*2?*G@+ 992 ?O 2+27+J+22** +82+?8I+/+6*+++9( &amp;(</w:t>
      </w:r>
    </w:p>
    <w:p>
      <w:r>
        <w:t>8G+/207I22++2*+ 9+*2( 2** BC =''( *+ A 5? 7/+I+*++*7G+*6.(D&amp; 4( PPPPP ,)* )</w:t>
      </w:r>
    </w:p>
    <w:p>
      <w:r>
        <w:t>-!.#&amp;"/ 2 86 +I2 != 8+ !''&amp; / )* )+ ,-------2++++?*!!*!''&amp;N !.#$/ IN *A5?7/+I+*++*72** BC=''( N + G7 9*2* 3 +D!+8+922+6 922$&amp;I+!''F.C M$&amp;=($$'47/2J/J/2 IG++8+9++/ 8+69227/8+ *+0 + /6+N *2*+ + ++G +7*+9*&gt;/8/+? *+N + + J 2 +6 9227 $''' $%7 / 8+ //8+2+G3++E+%!C(/2J /+0/+7+8G2***&gt;/87+8 JI+AE8+N **+G/2JA)*)+,-------++GEA++ ?*(</w:t>
      </w:r>
    </w:p>
    <w:p>
      <w:r>
        <w:t>#"# "$#%&amp;"!''&amp; M+2?1)*8&gt;7/2+7)(&gt;507)*B+7)(52+7)*7 I?( *+6*+++91 ?99+0 I+I((+(1</w:t>
      </w:r>
    </w:p>
    <w:p>
      <w:r>
        <w:t>(</w:t>
      </w:r>
    </w:p>
    <w:p>
      <w:r>
        <w:t>8+ /2+1</w:t>
      </w:r>
    </w:p>
    <w:p>
      <w:r>
        <w:t>(8&gt;</w:t>
      </w:r>
    </w:p>
    <w:p>
      <w:r>
        <w:t>/+9*J22**+G23/+(</w:t>
      </w:r>
    </w:p>
    <w:p>
      <w:r>
        <w:t>087</w:t>
      </w:r>
    </w:p>
    <w:p>
      <w:r>
        <w:t>?99+01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