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ATA/353/2007 vom 26. Juli 2007</w:t>
      </w:r>
    </w:p>
    <w:p>
      <w:r>
        <w:t>GE Cour de justice, 2007-07-26, DE</w:t>
      </w:r>
    </w:p>
    <w:p>
      <w:r>
        <w:rPr>
          <w:b/>
        </w:rPr>
        <w:t xml:space="preserve">Quelle: </w:t>
      </w:r>
      <w:r>
        <w:t>https://mcp.opencaselaw.ch/entscheid/ge_gerichte_ATA_353_2007</w:t>
      </w:r>
    </w:p>
    <w:p>
      <w:r>
        <w:t>FR: GE_GERICHTE ATA/353/2007 du 26 juillet 2007</w:t>
      </w:r>
    </w:p>
    <w:p>
      <w:r>
        <w:t>IT: GE_GERICHTE ATA/353/2007 del 26 luglio 2007</w:t>
      </w:r>
    </w:p>
    <w:p>
      <w:pPr>
        <w:pStyle w:val="Heading2"/>
      </w:pPr>
      <w:r>
        <w:t>Volltext</w:t>
      </w:r>
    </w:p>
    <w:p>
      <w:r>
        <w:t>!"#$$$$$$ ! ""! # $%&amp;'</w:t>
      </w:r>
    </w:p>
    <w:p>
      <w:r>
        <w:t>%&amp;</w:t>
      </w:r>
    </w:p>
    <w:p>
      <w:r>
        <w:t>'%&amp;</w:t>
      </w:r>
    </w:p>
    <w:p>
      <w:r>
        <w:t>&amp;%%&amp;%</w:t>
      </w:r>
    </w:p>
    <w:p>
      <w:r>
        <w:t>&amp;% '%&amp;</w:t>
      </w:r>
    </w:p>
    <w:p>
      <w:r>
        <w:t>()</w:t>
      </w:r>
    </w:p>
    <w:p>
      <w:r>
        <w:t>()*+( *),)-*)../</w:t>
      </w:r>
    </w:p>
    <w:p>
      <w:r>
        <w:t>01 1 02'34 055-&amp;# 666666&amp; "05+/&amp; "!"3787"#666666&amp;"05+5 9 1 :; "" (! ?@ A&amp; : " B 7" " : C'":'D.!34 055+13 7=!! ; E""&amp;#1666666%! 0. (! ?@ A= 3""9D. '34 )..01</w:t>
      </w:r>
    </w:p>
    <w:p>
      <w:r>
        <w:t>7" ""!"3 " ! ?7&amp;: 7 8!(8,0)10)0A&amp;'&amp;" (8/201.0A1 )1</w:t>
      </w:r>
    </w:p>
    <w:p>
      <w:r>
        <w:t>53)..+&amp;#3666666&amp;"!"!! 3 E(3!91 ! :7' " &amp; 7" " 7"3 "'B! ! &amp;37'!""1 D1</w:t>
      </w:r>
    </w:p>
    <w:p>
      <w:r>
        <w:t>0/ (! ?@ A ! "" '8 #1666666&amp;!! 7 0)="" " 8</w:t>
      </w:r>
    </w:p>
    <w:p>
      <w:r>
        <w:t>(802)1).A1"""" "E" 4 13;3 ( ! ?@33A7" "1 &amp;" "; " 05+5 ; " &amp; 3 B C3%3&amp; : " H 1 7!! B =3&amp; 3 7 ' % ; &amp; ' I &amp;! &amp; B#1 51</w:t>
      </w:r>
    </w:p>
    <w:p>
      <w:r>
        <w:t>8</w:t>
      </w:r>
    </w:p>
    <w:p>
      <w:r>
        <w:t>(I)0.A&amp;" "33 E *+/)*)..+0-"34 )..+A1</w:t>
      </w:r>
    </w:p>
    <w:p>
      <w:r>
        <w:t>7!?&amp; 43 = :&amp;!!E&amp; #1666666 ' "9? 38&amp;39 ""7 =74 1,/ A1 MMMMM</w:t>
      </w:r>
    </w:p>
    <w:p>
      <w:r>
        <w:t>(-*+( *),)-*)../ '&amp; %</w:t>
      </w:r>
    </w:p>
    <w:p>
      <w:r>
        <w:t>*+, #-. " '4 I(80/D100.A&amp;! " ;!; ! " &lt; : ' = ! (' 4 ="" &amp; ! ' 3? !4N3"3 : &amp; 3=3%! '! 9 3 N ; " 4="" &amp;0...02&amp;! '!! ' " : E G 2) I1 ! " ; !? ! &amp; ':" 33 3% ! '&amp; ' ; &lt; B G'N 33: ! " ; B # $%&amp; ' &amp; B 7== !&amp;B33 !" 9 &amp;B7== !! :7B 7== ="" 39 B # I 34 ! = 31 8"9@#3K &amp;! "&amp;#1C"&amp;#3&amp;&lt;91 3 43 =@ 9 ==? (&lt; @</w:t>
      </w:r>
    </w:p>
    <w:p>
      <w:r>
        <w:t>1(89</w:t>
      </w:r>
    </w:p>
    <w:p>
      <w:r>
        <w:t>&lt;9! "@</w:t>
      </w:r>
    </w:p>
    <w:p>
      <w:r>
        <w:t>1K</w:t>
      </w:r>
    </w:p>
    <w:p>
      <w:r>
        <w:t>(+*+( *),)-*)../</w:t>
      </w:r>
    </w:p>
    <w:p>
      <w:r>
        <w:t>!= 3 ;""33:"E! 1</w:t>
      </w:r>
    </w:p>
    <w:p>
      <w:r>
        <w:t>?'&amp;</w:t>
      </w:r>
    </w:p>
    <w:p>
      <w:r>
        <w:t>9 ==? 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