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ATA/352/2007 vom 26. Juli 2007</w:t>
      </w:r>
    </w:p>
    <w:p>
      <w:r>
        <w:t>GE Cour de justice, 2007-07-26, DE</w:t>
      </w:r>
    </w:p>
    <w:p>
      <w:r>
        <w:rPr>
          <w:b/>
        </w:rPr>
        <w:t xml:space="preserve">Quelle: </w:t>
      </w:r>
      <w:r>
        <w:t>https://mcp.opencaselaw.ch/entscheid/ge_gerichte_ATA_352_2007</w:t>
      </w:r>
    </w:p>
    <w:p>
      <w:r>
        <w:t>FR: GE_GERICHTE ATA/352/2007 du 26 juillet 2007</w:t>
      </w:r>
    </w:p>
    <w:p>
      <w:r>
        <w:t>IT: GE_GERICHTE ATA/352/2007 del 26 luglio 2007</w:t>
      </w:r>
    </w:p>
    <w:p>
      <w:pPr>
        <w:pStyle w:val="Heading2"/>
      </w:pPr>
      <w:r>
        <w:t>Volltext</w:t>
      </w:r>
    </w:p>
    <w:p>
      <w:r>
        <w:t>!"</w:t>
      </w:r>
    </w:p>
    <w:p>
      <w:r>
        <w:t>" #$$$$$$ !" #$%%&amp;'( ( %&amp;&amp; % &amp; %&amp; '&amp;%( )</w:t>
      </w:r>
    </w:p>
    <w:p>
      <w:r>
        <w:t>&amp;% '&amp;%</w:t>
      </w:r>
    </w:p>
    <w:p>
      <w:r>
        <w:t>)*+,) +*,,,+*--,</w:t>
      </w:r>
    </w:p>
    <w:p>
      <w:r>
        <w:t>./</w:t>
      </w:r>
    </w:p>
    <w:p>
      <w:r>
        <w:t>!($000000&amp;000000.12,&amp;(%3$ "$.4%*--5&amp;6$7$ ( %% 8 $($ ($/ */</w:t>
      </w:r>
    </w:p>
    <w:p>
      <w:r>
        <w:t>$$( .. '$ *--5&amp; 3(99$ 9 %$7 $( :$); /</w:t>
      </w:r>
    </w:p>
    <w:p>
      <w:r>
        <w:t>,?$*--5&amp;$ (@A$7$ $6( %$ 3($7$ !/ 000000/ 3$ 3 $ 6$ 3 ( 7$&amp; 3B $$68 C6$ $ ( $ $7$&amp;3 #$ 7D(( (/($$ $"( $ 37$$7$/ 4/</w:t>
      </w:r>
    </w:p>
    <w:p>
      <w:r>
        <w:t>*2 % *--,&amp; !/ 000000 $ $( 7 $( ($ $(% $6 $7$/ ('$($ 3$ $( ($$)$(%%$7$/ E/</w:t>
      </w:r>
    </w:p>
    <w:p>
      <w:r>
        <w:t>*?$ *--,&amp;3!(9$%@3(99$ (( $(:$) ; -%$*--5 7%%(F)$ ' @;'G</w:t>
      </w:r>
    </w:p>
    <w:p>
      <w:r>
        <w:t>) 5?$*--5 ( (D.1E.:" )"2.*/.*.=G</w:t>
      </w:r>
    </w:p>
    <w:p>
      <w:r>
        <w:t>) 5( (D*--5 +,) +*,,,+*--, ?( $(' ?7% '( $($(5?$*--5&amp; ( $9 $( @ " &amp; ($ $( &gt;- 7%% D (F ($ $(D( / ,/</w:t>
      </w:r>
    </w:p>
    <w:p>
      <w:r>
        <w:t>&gt;?$ *--,&amp;(%%$$($((%$ $( %$$ $'!/000000(B%($/</w:t>
      </w:r>
    </w:p>
    <w:p>
      <w:r>
        <w:t>H$ 9$$ H(D? H $$( ( % $; '($ "$ $ B$ $ $$ ( '$ 6H$ $ ( $ @ ( 9(% / 3'$ 99 $ %# (; ' 3(D $ (% '(A7 $ 3'$ (D( $'% ' ($ #7 ( '($/ '$ $D% '( (% ($ $ ? $($ &amp; %8# $$(9(% '$ $D$@363@($ 63$9$ %( '$(@ $ $($7$/$&amp; (D9?("$&amp;$'$ (%@B$($9 $(@ " /"((%( % $ B $ $%$$D $D% 7'% 7 '$ 3 $/ % $ $$ $% ? $9$ (('($6$$ '$$ ;$'3$I) ($ $7$/ 2/</w:t>
      </w:r>
    </w:p>
    <w:p>
      <w:r>
        <w:t>E ?$ *--,&amp; (%%$$( ( ( ($ 7 :$); %D*--,&amp;; '($ !/000000&amp;6$'(($$(A 3($7$&amp;"($A'$ (D;%&amp;$$7$3 $ ( A/ $ 3(3A(%$3'$ $ ?((3A/ 1/</w:t>
      </w:r>
    </w:p>
    <w:p>
      <w:r>
        <w:t>%$ @ ( $ .5 ?$ *--, J %$&amp; 3$ (;$D%$$ $9( $$($ &amp; ( @( $(/</w:t>
      </w:r>
    </w:p>
    <w:p>
      <w:r>
        <w:t>($ $7$ 3'$ ( ( 9$$ $'% (%%H( $ &amp;( 63$3 $ $63$I) $ $' $ (9(/$&amp;$(99$ 3A #;%(A%(#%?$$' / $9$ %$($ &amp; 99 $( &amp; ( $ % 3 $ ($9$&amp; $ ( 9(%3($(D ;((6$&amp;((&amp;%8#$ $ 3$% /"3$ $ ?@$99$$ (' $ % 99$@ ;'&amp;$$ $%($D ('$#7%$( $7$/ %$3 $ "$ $$(( % $;3 $ (% / 9$&amp;('$ '($(69 &amp; 3$('$ 3$% /</w:t>
      </w:r>
    </w:p>
    <w:p>
      <w:r>
        <w:t>)4+,) +*,,,+*--, .-/ .,?$ *--,&amp; %$(($(D' $(/ ../</w:t>
      </w:r>
    </w:p>
    <w:p>
      <w:r>
        <w:t>*&gt; ?$ *--,&amp; (%%$$ ($ H (( (&amp; ( 7% $( $$ $ ?( &amp; 37$ 399 $( ( (99$ !/000000&amp;63% $( %$ $ K 67'$ (9 $ / ( &amp;3B $('($( %$7(; 3 73$6$ (6$'$ (%(%$(( 7'% $ @$ @3(D$/ 9$&amp; ((%%$ $(3*&gt;?$ *--,&amp; ($ $7$'$ 9(%% (!/000000(%%( $ $'$ $I) 9'/ %# ' ( '($ '$ 99 $ ''($@ $ $($7$ (5(C *--,/</w:t>
      </w:r>
    </w:p>
    <w:p>
      <w:r>
        <w:t>&amp; ./</w:t>
      </w:r>
    </w:p>
    <w:p>
      <w:r>
        <w:t>$ $( H $ .- ($ 9 ?( H D$% 7 .5 ?$ .122 :"</w:t>
      </w:r>
    </w:p>
    <w:p>
      <w:r>
        <w:t>) L * .-=&amp; $ (( $$( $B?(;( $9$ $( ?$$ $( $(7% H$$B?(( /</w:t>
      </w:r>
    </w:p>
    <w:p>
      <w:r>
        <w:t>H;&amp;$$($ $7$ E?$ *--,G 6 ( .5 ?$ *--,&amp; ($ % $ : / ., $ &gt; ($ (%$$ $'.* %D.12E) ) E.-=/</w:t>
      </w:r>
    </w:p>
    <w:p>
      <w:r>
        <w:t>?(&amp;?$$ $( $H(9$B 7$ (/ */</w:t>
      </w:r>
    </w:p>
    <w:p>
      <w:r>
        <w:t>"( H $ .&gt;D $ . "</w:t>
      </w:r>
    </w:p>
    <w:p>
      <w:r>
        <w:t>&amp; $ $$( '($ ( HB$( %$; $ ( $9$&amp; H ($ (% &amp;B 9$HHB $(&amp;% $((((6 $$ ( 9( $ 6H ( $ 9(% &amp; ( %% $((%( % ?6H(%;@(6H9@ (D %B$ $( ($ : +5,*+*--5.E%D*--5=/</w:t>
      </w:r>
    </w:p>
    <w:p>
      <w:r>
        <w:t>&amp; ( 9$ H(D? H $$( '($ 9(/ %$9 $% &amp;$$' 3 ($ (&amp;($ $( ($7$7$&amp;$ @ ($ (6 ($ $7$3( ((%%( $ /</w:t>
      </w:r>
    </w:p>
    <w:p>
      <w:r>
        <w:t>($ $( ( H $ .&gt;D $ . "</w:t>
      </w:r>
    </w:p>
    <w:p>
      <w:r>
        <w:t>( ( %$&amp;$$( %( 6( ( $@ (9(% /</w:t>
      </w:r>
    </w:p>
    <w:p>
      <w:r>
        <w:t>)E+,) +*,,,+*--, &gt;/</w:t>
      </w:r>
    </w:p>
    <w:p>
      <w:r>
        <w:t>"( H $ .&gt; "</w:t>
      </w:r>
    </w:p>
    <w:p>
      <w:r>
        <w:t>&amp; $D '($ H $ .&gt;D $ . D "</w:t>
      </w:r>
    </w:p>
    <w:p>
      <w:r>
        <w:t>&amp; $( %$$ $' 7% ($D (6((%$% $(% 7'% 7'$($ 7$ (( 6&amp;(%( $9&amp;9$ H(D? H($ ( (%: +**2+*--5*29'$*--5=/</w:t>
      </w:r>
    </w:p>
    <w:p>
      <w:r>
        <w:t>( (% @ B $ ( 9$ $$$ ($ 9$ &amp;( %% (F/6 $ 9$6)6$ ( $$7$9$ ) $ $( #$D %&amp; %( HDH$ &amp;6$H#$ @ $$@ %$%#($ ( ($% 7B( &amp;$$6( %$(A ;%7A6$$/</w:t>
      </w:r>
    </w:p>
    <w:p>
      <w:r>
        <w:t>( ( %( $9 7% &amp; $ $ %$&amp; $( %$$ $'H$ 9$ % ? $9$/ 4/</w:t>
      </w:r>
    </w:p>
    <w:p>
      <w:r>
        <w:t>"( 3 $ .&gt; $ E "</w:t>
      </w:r>
    </w:p>
    <w:p>
      <w:r>
        <w:t>&amp; $( ' (6 3B$(3';$%($D($(?$$6(% $/</w:t>
      </w:r>
    </w:p>
    <w:p>
      <w:r>
        <w:t>3 $ .4 $ . "</w:t>
      </w:r>
    </w:p>
    <w:p>
      <w:r>
        <w:t>$ 6 $ 3B $( '($ ( 3B$( 3 ($D&amp; 3 $$ ( 8 $(D% B$7&amp; 3(99$ 9 97$ $ 3% ('$($% 3 7/ $*@4 $($ $(7%; (%8#% @ HB $('($&amp;$ $ $($B $(/ $$&amp;(H$ 4&amp;HB $('($ 8 $(D% B$7$$%$6 %$7(; H 7/</w:t>
      </w:r>
    </w:p>
    <w:p>
      <w:r>
        <w:t>3;&amp; $ ( $; ($ 6 399 $( % ((7$6( (99)($ $6)( % $ '$73$D9$$$ 3 $ % 6$63$J($ @;'&amp; '($ H$ D9$$$ H $ % / 3A ( %( $9 @ ' $(%$$ $'3$ / E/</w:t>
      </w:r>
    </w:p>
    <w:p>
      <w:r>
        <w:t>$ $( H $ &gt;5 ( $ $( 9 (9 $( $ .2 '$ .111 : /) " .-.=&amp; $$ (( $($ 7(' ( $( $6: +**2+*--5$ =/</w:t>
      </w:r>
    </w:p>
    <w:p>
      <w:r>
        <w:t>3(%$ $(%$$ $' (9$%(B%($&amp; ?63 &gt; %D *--,/ 6 ' H%D $( / 5/</w:t>
      </w:r>
    </w:p>
    <w:p>
      <w:r>
        <w:t>(? /</w:t>
      </w:r>
    </w:p>
    <w:p>
      <w:r>
        <w:t>$ $(( %(% J: /2, =/</w:t>
      </w:r>
    </w:p>
    <w:p>
      <w:r>
        <w:t>MMMMM</w:t>
      </w:r>
    </w:p>
    <w:p>
      <w:r>
        <w:t>)5+,) +*,,,+*--, ' %&amp;</w:t>
      </w:r>
    </w:p>
    <w:p>
      <w:r>
        <w:t>*+,"#-. 'D($ ? .5?$ *--,!($000000( $$( (%%$$( ( ( ($ 7 E ?$ *--,G +,". ? G (9$%$$( 6G $ 6H$H JH%(% G $ 6&amp; (9(%% B $ ..&gt; $' ($ 9 $D 9.,?$*--E:L)".,&gt;/..-=&amp; 8 8 ( ?( 6$ $' ( $9$ $( )' $D 9&amp; '($ (( $ $(D$$$G%%($(($ $$6($(&amp; %( $9 %(A' ( $7 ( ((% $G$ ($ 8 $D9&amp;.---.4&amp;'($( ('($ ($6 B ($ $( 3 $ 4* L/ 8 $; ($( ( &amp; $'(6 (%% %(A '&amp; ($' 8 ?($ @ 3'($G (%%$6 8 @ ! " #$ %%&amp; '( ( &amp; @ (%%$$( ( ( ($ 7&amp; @ H(99$$ ($&amp; @ H(99$9%$7 $(@ &amp;($9(% $(&amp;@H(99$ ( ( $( @!)L%D($/ "$7 &lt;!%N$&amp;$ &amp;!/#$&amp;!%(&amp;?7/ (%$D%$$ $9&lt; 799$;)?$ &lt;</w:t>
      </w:r>
    </w:p>
    <w:p>
      <w:r>
        <w:t>/$()"$7$</w:t>
      </w:r>
    </w:p>
    <w:p>
      <w:r>
        <w:t>?7$ &lt;</w:t>
      </w:r>
    </w:p>
    <w:p>
      <w:r>
        <w:t>/N$</w:t>
      </w:r>
    </w:p>
    <w:p>
      <w:r>
        <w:t>),+,) +*,,,+*--, ($(9(% 8 (%%$6B $/</w:t>
      </w:r>
    </w:p>
    <w:p>
      <w:r>
        <w:t>;'&amp;</w:t>
      </w:r>
    </w:p>
    <w:p>
      <w:r>
        <w:t>799$;&lt;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