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ATA/352/2005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https://mcp.opencaselaw.ch/entscheid/ge_gerichte_ATA_352_2005</w:t>
      </w:r>
    </w:p>
    <w:p>
      <w:r>
        <w:t>FR: GE_GERICHTE ATA/352/2005 du 24 mai 2005</w:t>
      </w:r>
    </w:p>
    <w:p>
      <w:r>
        <w:t>IT: GE_GERICHTE ATA/352/2005 del 24 maggio 2005</w:t>
      </w:r>
    </w:p>
    <w:p>
      <w:pPr>
        <w:pStyle w:val="Heading2"/>
      </w:pPr>
      <w:r>
        <w:t>Regeste</w:t>
      </w:r>
    </w:p>
    <w:p>
      <w:r>
        <w:t>Résumé: Recours d'un particulier à l'encontre d'une loi modifiant le régime des zones d'un secteur (zone de développement 3D en zone 4A et 4B protégée) le privant de ses droits à bâtir sur son terrain. Recours rejeté - Pouvoir d'examen du TA limité à celui de la légalité.</w:t>
      </w:r>
    </w:p>
    <w:p>
      <w:pPr>
        <w:pStyle w:val="Heading2"/>
      </w:pPr>
      <w:r>
        <w:t>Volltext</w:t>
      </w:r>
    </w:p>
    <w:p>
      <w:r>
        <w:t>!"#$%!&amp;'</w:t>
      </w:r>
    </w:p>
    <w:p>
      <w:r>
        <w:t>('</w:t>
      </w:r>
    </w:p>
    <w:p>
      <w:r>
        <w:t>!"#$ "#%!&amp;"!$$' ' #( )**+,--*.*-/&amp;0123*#42 5567 8( !( -25759-&amp;042&amp;0:2&amp;0%2#4&amp;$2#:#&amp;2 #:#:2#1#42#1!12#1&amp;#2#1&amp;&amp;2!##02!4!!2&amp;$1:2&amp;&amp;!12&amp;&amp;&amp;$2&amp;&amp;&amp;#2&amp;04&amp;2&amp;0402 &amp;01'2 &amp;0102 &amp;0142 '$142 '!!42 '&amp;0! '&amp;0&amp;2 3* #42 55 67 8 35 -.*5; 5-* * * .2 =&gt;* -6 * * =92 * *?@=9A**5567 8( &amp;( -..***5.B'-- * *2D*E65* * -6 * M *,**. -.*. - - *. 9*2 5* * E.GCD*8.-,J*-CE*;N2</w:t>
      </w:r>
    </w:p>
    <w:p>
      <w:r>
        <w:t>5 - -- C 55 B D2 8* ** *,**. - -,* M - '!!4 *,8ED*NAM 2-(0N( %( H,.2*)**-5567 8 -.2 !'-5, !$$!2 .* 5 * E E88-.D5*3**B* -.*5; .*5*. - * *5*;.*. *9*D***.5567 8C--* * -6*( #0( -**8*&lt;...,.-*-.,..5( 2 35.5 &lt; 55* E. E5.852 -/&amp;012--*..2-E*B'-.8. --*-*B' .D--5( #4( 685*5*BG*3*.-.*. -*3**35&lt;&lt;*8R5.85**(-2 5B&amp;ED*..&amp;%-D(**,9 **,55*3*.-*#144(3*6!($#!(#! -**685(5*3***5* B35CE*!# ( #:( .D-- - 5*3 F * *C-.8*5B' 'E@ =9**B&amp;(-**95E-*D* *C,J***,..3**.**.*.B&amp;( 85*-7( #%( -**-R.8*.*5R2*R5.85 **29R-.33*,*(H.D-6*,**R,**2 -**8-D7*.5*; C3**33.M =##:&amp;$!2*(',N(*,* -*--*..*. *D55(..5G*3*5-*9*E-,**( #1( -2575*-.*-D.B &amp;2*8*3**-9E***C*3*5 B(E*#!*.' -.*9?*E -2 D.*DE***2*.-5C 3* --** 5 . B .D--52 * -BC9,*A(*E ,..3**E -D* *.** --*.* E * *. B .D--5E-*CE--**.8*5BM7 *,3..#1D5,#1:02HFH*2*H#1:4 0'0"00&amp;N( !$( - - - -.D* E&lt;* * -.5-* .8 E 9* 8;D *55,( E8* E ** .8 C --*.. 9* E--*9 C ,* 3 3* E,G E 5*3***5*B2 2,* 3* B .D--52 * 8.. B .D--52 !1G* #10:29*-D733. C *</w:t>
      </w:r>
    </w:p>
    <w:p>
      <w:r>
        <w:t>1"#$ "#%!&amp;"!$$' 852 35.5 C E* &amp; * 8.. 85 -**MU'$0N(E&lt;*E*.5 -E&lt;**C,J**5-( !#( -* 3* 9 .5 @ 5* DD*(8*3&lt;,*CE,G**8 9**5*.K35*.5E5.85* -,*E5.85**ED*5(.5* --.92G*-2**C8* --*..5**,-9E-,.82 9E * G*3*. - *.7 -,* 33* 9E - -**---**.M "#:'"!$$##&amp;5!$$#N(.9* -.;9EE-;**.*(;2.D *C8*--*..2*.*D..2*5**,( !!( D9*-.;2*7G.( !&amp;( .55 V= !R$$$( 5* C 68 2 9* 5,(R-*C*5*.M(%: N( *5*.E .*(</w:t>
      </w:r>
    </w:p>
    <w:p>
      <w:r>
        <w:t>WWWWW )'( * ' +%,#"- .D,*G.#-5,!$$'-)**+, */1$'&amp;5*3**5*B**55 67 8 M.* E B .D--5 ' E B ' -.8. D,8*B.D--5&amp;NO , - GO 5C68.55V=!R$$$( O * 9 35.5 &lt; * 1: *D * 3.. R8** G***2-.7-7-.2-D**5***32 G ; *3**2 - D *, 3.. O 5.5* ***9*25*35F-D-*8</w:t>
      </w:r>
    </w:p>
    <w:p>
      <w:r>
        <w:t>#$"#$ "#%!&amp;"!$$' 5* O * . * &lt;5-* 5* *, 3..2 #$$$ #' O -. 7 -*; -* 2*D9.555F-D2*D7G*CRD*O 55*9-.7C)**+,**9E*( H*.8I)5DF2-.*2)5V*2)(6.*2)52G8 )(82G8--.( 5*,5***3I 833*; G*I</w:t>
      </w:r>
    </w:p>
    <w:p>
      <w:r>
        <w:t>(* H*8*</w:t>
      </w:r>
    </w:p>
    <w:p>
      <w:r>
        <w:t>D* -.*I</w:t>
      </w:r>
    </w:p>
    <w:p>
      <w:r>
        <w:t>(DF</w:t>
      </w:r>
    </w:p>
    <w:p>
      <w:r>
        <w:t>-*357..55*9.&lt;-*(</w:t>
      </w:r>
    </w:p>
    <w:p>
      <w:r>
        <w:t>;D2</w:t>
      </w:r>
    </w:p>
    <w:p>
      <w:r>
        <w:t>833*;I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