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ATA/34/2011 vom 25. Januar 2011</w:t>
      </w:r>
    </w:p>
    <w:p>
      <w:r>
        <w:t>GE Cour de justice, 2011-01-25, FR</w:t>
      </w:r>
    </w:p>
    <w:p>
      <w:r>
        <w:rPr>
          <w:b/>
        </w:rPr>
        <w:t xml:space="preserve">Quelle: </w:t>
      </w:r>
      <w:r>
        <w:t>https://mcp.opencaselaw.ch/entscheid/ge_gerichte_ATA_34_2011</w:t>
      </w:r>
    </w:p>
    <w:p>
      <w:r>
        <w:t>FR: GE_GERICHTE ATA/34/2011 du 25 janvier 2011</w:t>
      </w:r>
    </w:p>
    <w:p>
      <w:r>
        <w:t>IT: GE_GERICHTE ATA/34/2011 del 25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A/508/2010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 aLOJ - E 2 05 ; art. 63 al. 1 let. a LPA ; ATA/555/2009 du</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- 8/13 - A/508/2010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A/508/2010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A/508/2010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A/508/2010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