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https://mcp.opencaselaw.ch/entscheid/ge_gerichte_ATA_34_2006</w:t>
      </w:r>
    </w:p>
    <w:p>
      <w:r>
        <w:t>FR: GE_GERICHTE ATA/34/2006 du 24 janvier 2006</w:t>
      </w:r>
    </w:p>
    <w:p>
      <w:r>
        <w:t>IT: GE_GERICHTE ATA/34/2006 del 24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#!$%%%%%%%%%% !!"#"$%# # &amp; '(</w:t>
      </w:r>
    </w:p>
    <w:p>
      <w:r>
        <w:t>&amp;'(')&amp; (')*+('))+</w:t>
      </w:r>
    </w:p>
    <w:p>
      <w:r>
        <w:t>,-</w:t>
      </w:r>
    </w:p>
    <w:p>
      <w:r>
        <w:t>!./0000000000$1.2,34)$#."""56%$ 77 . 8" 9"&amp;6: ; %" ? "# $% @.#A- '-</w:t>
      </w:r>
    </w:p>
    <w:p>
      <w:r>
        <w:t>#..8# "#"5# 6, .2,33' B #"@ ,,#C ,33&gt;- &gt;-</w:t>
      </w:r>
    </w:p>
    <w:p>
      <w:r>
        <w:t>#.58# "# ? "8",6,D" ,33E B #"@ 18%",33+- E-</w:t>
      </w:r>
    </w:p>
    <w:p>
      <w:r>
        <w:t>B #"@ '4%",33+$ 85@?&amp; . @ "# #" 9"&amp;6: FF -F"@" " # $ 8 %"" 8"" "8-F@" @ " I8# .#2"" J @88#" " #% #% 88 "#$="#" B #%"#"- 4-</w:t>
      </w:r>
    </w:p>
    <w:p>
      <w:r>
        <w:t>'3# #2')),$!-0000000000$#2%"88" 8""6</w:t>
      </w:r>
    </w:p>
    <w:p>
      <w:r>
        <w:t>$ 8" #" " "# # !. /0000000000 5 @#"# @ "% "6=""7 #. &amp;-</w:t>
      </w:r>
    </w:p>
    <w:p>
      <w:r>
        <w:t># " =2"@ " "8" $=@"@7"=" %" 8#"$ %#. . @? "#- #" #. 2@" @ " 88" 7# #- *-</w:t>
      </w:r>
    </w:p>
    <w:p>
      <w:r>
        <w:t># '4 #%.2 ')), 5 !- 0000000000$ !- 0000000000 . = !. /0000000000 =" # %" 28 "$ 8" #%#" . ". #"2$</w:t>
      </w:r>
    </w:p>
    <w:p>
      <w:r>
        <w:t>&amp;&gt;(')&amp; (')*+('))+ 8#. @ ."#$"6#. 2A .B. " - 1-</w:t>
      </w:r>
    </w:p>
    <w:p>
      <w:r>
        <w:t>#"',D%"'))'5I8#.#2"" J$!. /0000000000""="##=%" I2#J"7 #. #" " "# '3 # #2 ')),: @"" @#." # . " HK "#.2 5 # # "# .= # " "#"2"" !- 0000000000$ %" #%"=" "#@."#" 6."#" '3# #2 ')),- @%" $ #2# "# @ "# #" %" ".#"2- # .K @" 7 "# %"$ =@ #" #8"## "#$%" A . "=. # $ .=@"8#. "#= " #% . K# "-"# " =@#%" ? %"# % #. - 3-</w:t>
      </w:r>
    </w:p>
    <w:p>
      <w:r>
        <w:t>.2')),58"'))'$@" 88 .#". 5 " "#88"? "</w:t>
      </w:r>
    </w:p>
    <w:p>
      <w:r>
        <w:t>$#LD#" " $# K7 %"- ,)-</w:t>
      </w:r>
    </w:p>
    <w:p>
      <w:r>
        <w:t>@" 88 "#$!.0000000000$" "$ ;#" ,&gt;D%"'))&gt;=%" =8 2#"#."#K#. 2"" $!./0000000000@ " % #8" HK @#" # @ " =" #"". 5 "8 "#- @" @ " 8" . " 7 5 @=" " "# 88"? " @ " 62" 5.# %"$@ " .# ".2 %"2 %" ".. " #67- ,,-</w:t>
      </w:r>
    </w:p>
    <w:p>
      <w:r>
        <w:t>",18%"'))&gt;$!./0000000000 88 %" M @."" "# 8" # 9"&amp;6: ; $ " " @" $ !#" N000000000$ K8 %" M$ !. 0000000000$ D#" K8%"-8" @#2D @#. &amp; 2" "6 # "# =!./0000000000%" 8 K#"= 5"##L%" " K7"#@%#" "#- %" %" # K# "7$ ? .=#"-</w:t>
      </w:r>
    </w:p>
    <w:p>
      <w:r>
        <w:t>&amp;E(')&amp; (')*+('))+</w:t>
      </w:r>
    </w:p>
    <w:p>
      <w:r>
        <w:t>!. /0000000000 %" ". " =@ %" #%#".#"$=@@ " # .# "% %"%" %#"$""#5@A"% "$@ 5=@ @ .#"#8#.5" -</w:t>
      </w:r>
    </w:p>
    <w:p>
      <w:r>
        <w:t>F# %" = " "%. "88" =" "%. ."# "" =# " "%"GK#"?=@%"8"$ %" "% K %"$ 2 # 8= # "# @#$".##2% "#G " #8#.5 "#-</w:t>
      </w:r>
    </w:p>
    <w:p>
      <w:r>
        <w:t>F#. 28" " .- ,&gt;-</w:t>
      </w:r>
    </w:p>
    <w:p>
      <w:r>
        <w:t>'# #2'))&gt;$!./0000000000 ## ? " 6 %" #.#@ ; $5 # ."$ "D # %!.!0000000000$ K88 %"" !. 0000000000$K88 7#="%" %" % !. /0000000000 5 @#= #L &amp;" " 8# "# %" ? "# - ,E-</w:t>
      </w:r>
    </w:p>
    <w:p>
      <w:r>
        <w:t>1# #2'))&gt;$!.!0000000000 2"# 5@" "# !. F0000000000$ #2 # K." ;$ D # "#!./0000000000-</w:t>
      </w:r>
    </w:p>
    <w:p>
      <w:r>
        <w:t>" 6.#A$ # D 88" " #.. $ # %" @77" " "%- "$#@ "$!./0000000000%" #@"."# # %#" %##" #D#%#"".# $@%" " #.. 6 "6 # %" ""= @%#" D." #26.= 5# %".". #26. "#=" # " ."6##"-#"# $ %" " !. /0000000000 " %" #.#- ,+-</w:t>
      </w:r>
    </w:p>
    <w:p>
      <w:r>
        <w:t>,&gt; # #2 '))&gt;$ !. 0000000000$ #2 # K." ; !. F0000000000 # " % !. /0000000000- # #. &amp; 2" !. F0000000000 " " I# #"J$= %" #2 @"8#.@" # # 2" 5 # D !- N000000000 !. !0000000000- #"#$!./0000000000 "% 8" =#.2" "# #% %"## 5#. %" " @88 5 "8 "# HK".#.." ."" "% 8"%@ " #2# #" "%- " "%" 5 "% # K"= KK@.#" 5. = "# # #.# . - 8"$ !. 0000000000 %#A"</w:t>
      </w:r>
    </w:p>
    <w:p>
      <w:r>
        <w:t>&amp;+(')&amp; (')*+('))+ @88 "##"2; @%" @ # "#=.5 @ @#% @=B ."" "%#" "". - ,4-</w:t>
      </w:r>
    </w:p>
    <w:p>
      <w:r>
        <w:t>6,+# #2'))&gt;$!./0000000000 88 %" @?" "#$ #"$ #L # @2# # 5 @#% #" "88 . ?K"%$#&amp;# ;- ,*-</w:t>
      </w:r>
    </w:p>
    <w:p>
      <w:r>
        <w:t>B '4 #%.2 '))&gt;$ #" @ #% =B ."" "% 5 @# !. /0000000000 # .=. ? %#"%"$ #8"#" 5"8# "#"- ,1-</w:t>
      </w:r>
    </w:p>
    <w:p>
      <w:r>
        <w:t>@=B #5"" "#-!./0000000000 # 8" # #" .#" @# @" ##"-</w:t>
      </w:r>
    </w:p>
    <w:p>
      <w:r>
        <w:t>- !./0000000000 '*D%"'))E- # # #8"# 8#. "# # "- @%" # "88" "#5@ ."%" #88 @ "" O7% 5 # K . " =@ %" C 88 - %" @" ""K.# 8#. "# 2% #. 2- @%" " # ?. ." %" #"2"" -</w:t>
      </w:r>
    </w:p>
    <w:p>
      <w:r>
        <w:t>2 # "%" %"88"8""6</w:t>
      </w:r>
    </w:p>
    <w:p>
      <w:r>
        <w:t>@ " 2"$"%" =="88" %#K8$!-0000000000$ =""8#"" # "8#. "# "5@? "## %" ="%" "@K2" "I"J. "#"- "# @ " 77% " %" " =@" " " ## #% - # " # # !-0000000000'4#%.2 ')),-</w:t>
      </w:r>
    </w:p>
    <w:p>
      <w:r>
        <w:t>%"M@ ;$@%" 588 HK "#%8#. "# #. %" .# "% " "#$ .#" $" - %" # 8#" #D#88 . %"?"7-F"%" 8#5 K#"=$ @ =@@ " .## "$8 8#. "#- %" "% 88 K %"$ " "? ." D#$ @ " =# "" ##" 5 #" 8#. "#G=8"" #%K"K"G 2##" 5KK@.#"-</w:t>
      </w:r>
    </w:p>
    <w:p>
      <w:r>
        <w:t>F@7" # ? "8"%"#.#$ "." = . " @?-</w:t>
      </w:r>
    </w:p>
    <w:p>
      <w:r>
        <w:t>&amp;4(')&amp; (')*+('))+</w:t>
      </w:r>
    </w:p>
    <w:p>
      <w:r>
        <w:t>#." =@#""8"7"8.=.# "% "# ." # ## 5="8" "# 5K=8#"$# "%" ## K#-</w:t>
      </w:r>
    </w:p>
    <w:p>
      <w:r>
        <w:t>2- !-N000000000 'E8%"'))E-!./0000000000%" %"#%"=" @"$#"#"8""."# 5.#A- %" $62 $#%#2. "=.# "% "# #"" = HK="" " #8"##" 5 8#. "# 5#"-@ " "=" # %"="@ " 2#-8" $"%" #5"#8" HK "88""- A K. %"$ !. /0000000000 %"" 2##=@"A%" 2# %" .#"="A%" .#"5 8"$8 #5 HK. "-</w:t>
      </w:r>
    </w:p>
    <w:p>
      <w:r>
        <w:t>@%" 8"#""#" #8"#!. /0000000000"#"."" HK="" " #8"$#" ". @%#"8? @# #""=B # "22-</w:t>
      </w:r>
    </w:p>
    <w:p>
      <w:r>
        <w:t>F@7" K#"=$3)P?Q# "# %"@" #" ."-# 5 $ " 8#.- # $%" #.." "# 8 @5##. -</w:t>
      </w:r>
    </w:p>
    <w:p>
      <w:r>
        <w:t>- !.0000000000 " "#7. 'E8%"'))E- % !-N000000000$%" 5." "."7!./0000000000 D # %" "88" =@ K#""" 8# "# # 2# %##"- " #"%. "-="O" D#D=@5=@.="#" 8" - %" 8 K# %" # # "7 %"- %"" . #.. " $ 5 ## = " . ".##2% "#-@" "%" " %#" @ .#" #8#. 5 " @ " # .# "% %"$=%#" @"% "-</w:t>
      </w:r>
    </w:p>
    <w:p>
      <w:r>
        <w:t>- #D# 'E 8%" '))E$ !- 0000000000 - M !. /0000000000 %" @" 8# "# #. 2$ #" %""%#. 2"" %"$7#. 2"" %" 2##. 7?. -@ " #. = #" #. 2 " "." - # " %#" 8" %.=# " "#"2"" %!./0000000000-</w:t>
      </w:r>
    </w:p>
    <w:p>
      <w:r>
        <w:t>- !. 0000000000 1 . '))E- %" # !./00000000005= "-KK@.#" "6 #" #26.$# " ## =" " "55 =#"#%" %##5@ -%" A"</w:t>
      </w:r>
    </w:p>
    <w:p>
      <w:r>
        <w:t>&amp;*(')&amp; (')*+('))+ 8"#.=@# "#5.#""%" K @2# "- #%" #2 " # " # ## 58#. "#.. ="$""8" @?"- # =" " %" #8" %" M @ " 5 #. ."=""%" . " ."5 "8 "#-</w:t>
      </w:r>
    </w:p>
    <w:p>
      <w:r>
        <w:t>8- !.F0000000000 .B.D#=!. 0000000000- #=@"A%" 2#"#%"M$%" 5 !. /0000000000 &amp;" %" D5 %" 5 @ ;- =@5 8" @ '))&gt;$ @%" # @"8#. "# K"K"-</w:t>
      </w:r>
    </w:p>
    <w:p>
      <w:r>
        <w:t>.2'))&gt;$%" "8#.= " "88" =" ."# %"!./0000000000 #26.%#= !-N000000000- #8"." ## &amp;"#@ " ,&gt;# #2'))&gt;$ =# # 2",+# #2'))&gt;-</w:t>
      </w:r>
    </w:p>
    <w:p>
      <w:r>
        <w:t>7- 1.'))E#$!.!0000000000 - %" Q !. /0000000000 # " @77. =" ? "- % @ "$ %" #"# #" ."" "8 @" $=" " $."=8"7" # =@%" -#!./0000000000# @ " " # " "#%##"-!.F0000000000@%" # " 5 %#" !./0000000000 $ % # #"$ @" #%#=- @ 6 =@ " " " " =@# " .5D $#."68#" ?-</w:t>
      </w:r>
    </w:p>
    <w:p>
      <w:r>
        <w:t>K-</w:t>
      </w:r>
    </w:p>
    <w:p>
      <w:r>
        <w:t>@ 7. 1 . '))E = !. 0000000000 8" #" "#-!./0000000000 " #%".2')),5 8"'))'- "6@%" 77##. #. 2$ ." # "% HK- @" " 2# @ %" 5 @ 2"" # ="8" "#$ . - %" ".= =@ " 7#" ." .7 $ @ " "% " 8Q# = .B.-!./0000000000@%" D.""7 HK="" " #8"$==@#" -</w:t>
      </w:r>
    </w:p>
    <w:p>
      <w:r>
        <w:t>"-</w:t>
      </w:r>
    </w:p>
    <w:p>
      <w:r>
        <w:t>8"$ 1 . #D#$ !. 0000000000$ " #67 !./0000000000 - %" %" % &amp;" ." 5 .2(# #2'))&gt;-!./0000000000 " O"@? "# HK " @A %" @. "# %"#2-</w:t>
      </w:r>
    </w:p>
    <w:p>
      <w:r>
        <w:t>@%" .=!-N000000000#!.0000000000 D =" #= " "#!./0000000000- #?".#"$!-N000000000%" "&amp;"%" # 2 ? 5 #" 8#" ."- 5 @.2"$ @ " 2#%#%?%$?=#." 2##= "%" "A K. %" -</w:t>
      </w:r>
    </w:p>
    <w:p>
      <w:r>
        <w:t>&amp;1(')&amp; (')*+('))+</w:t>
      </w:r>
    </w:p>
    <w:p>
      <w:r>
        <w:t>F@7" K#$ #%? % %" 8#. "#- &amp;.B.%" 8# K#- @%" # 8#. ? HK$ #2 8#. "#$ !. 0000000000$A #K:I#O J-</w:t>
      </w:r>
    </w:p>
    <w:p>
      <w:r>
        <w:t>D- !./0000000000 #%8#"$5.$,' . '))E- # " @88". "# !- 0000000000 "% 5 "#"6#. 2 ." 5#%#"8" .#" ="" # @ "# #8"#. %"8""</w:t>
      </w:r>
    </w:p>
    <w:p>
      <w:r>
        <w:t>- .=" "="# !. 0000000000 ,) D%" '))&gt; " #. =@ %" 88 8"7" #" ." 5 @=B - %" ". $ " .#"77!.!0000000000"# =&amp;" %" "7# 1# #2'))&gt;$=@"@ " 7"82"=#" %@=B ."" "%- %" " ". =@@88 5 # ."8 . " $ # @#7" ."6 A 5 #.""#- ,3-</w:t>
      </w:r>
    </w:p>
    <w:p>
      <w:r>
        <w:t>'+.'))E$@=B ## $# $6?. "6#" A" "#?="#$=8" # %"#.# "8#2D "%. 8#$@".#" $7? % = 5 " !. /0000000000 @. ". 8# "#"@ -"%" 88 ##:</w:t>
      </w:r>
    </w:p>
    <w:p>
      <w:r>
        <w:t>&amp; # #. 2&gt;=@@%" .R</w:t>
      </w:r>
    </w:p>
    <w:p>
      <w:r>
        <w:t>&amp; # 5.#" #2"" %"M=@@%" %#.$" 8" =@%" #%" "5#67 =@@%" 5. # HK "#.2 ? " "%"R</w:t>
      </w:r>
    </w:p>
    <w:p>
      <w:r>
        <w:t>&amp; # 5 7 #2"" 6 %" # .##=@%" 6 "- ')-</w:t>
      </w:r>
    </w:p>
    <w:p>
      <w:r>
        <w:t>#",%"'))E$@ ."5!./0000000000#" # @=B " " ""= =@ #%" #2% "# #" @ " D# "% #.." "#- ',-</w:t>
      </w:r>
    </w:p>
    <w:p>
      <w:r>
        <w:t>4 ." '))E$ @ ." # %# $ !. /0000000000 ." #" @ $ 5 " @#2% "#$ #" " # K6. AK##7"==@#" .B.D#6" "# 7@ - " %"" !-0000000000$!. 0000000000 !.F0000000000-</w:t>
      </w:r>
    </w:p>
    <w:p>
      <w:r>
        <w:t>&amp;3(')&amp; (')*+('))+ ''-</w:t>
      </w:r>
    </w:p>
    <w:p>
      <w:r>
        <w:t>#"ED"'))E$#"6@ K7;"8#. #"!./0000000000=" #K6. AK##7"= " %#" #2% "# # @=B ."" "%$ ? # " " - 6 #$ !. /0000000000 " %#" #5@?"." # @=B - '&gt;-</w:t>
      </w:r>
    </w:p>
    <w:p>
      <w:r>
        <w:t>B '&gt;D"'))E$#"@ ""!./0000000000 %88 &gt;) .2'))E$"% "%88 #88 2. @" 5 # @ " # K "# @"88" "# . "6 %" #.# . - @"= "# " "# # !. /0000000000 2#" @."" "# " D "8" .=. ? %#"%"- 'E-</w:t>
      </w:r>
    </w:p>
    <w:p>
      <w:r>
        <w:t>'* D" '))E$ !. /0000000000 # # ""#6"2."" "8$# "". 5@ "# " B 5" 7 "#- '+-</w:t>
      </w:r>
    </w:p>
    <w:p>
      <w:r>
        <w:t>4 #C '))E$ @ "8#. "2 =@" " =@B =%" # "8" ."## $#7 " # "%" B #% . "- '4-</w:t>
      </w:r>
    </w:p>
    <w:p>
      <w:r>
        <w:t>""# ,, #C '))E$ "2 ."" "8 # = #!./0000000000 " %#2D AM- '*-</w:t>
      </w:r>
    </w:p>
    <w:p>
      <w:r>
        <w:t>B ,+ .2'))E$#"@ ##5#% "". !. /0000000000- ""#$ ? #" ##2 #$" 7. '&gt;D"'))E$@88 "". 8"?&gt;,.2'))E- '1-</w:t>
      </w:r>
    </w:p>
    <w:p>
      <w:r>
        <w:t>,E # #2 '))E$ !. /0000000000 # # ""# 6 "2 ."" "8$ .B. #"# ""=##'*D" '))E- '3-</w:t>
      </w:r>
    </w:p>
    <w:p>
      <w:r>
        <w:t>,3#%.2'))E$#"@ #D #- &gt;)-</w:t>
      </w:r>
    </w:p>
    <w:p>
      <w:r>
        <w:t>B ,+8%"'))+$"2."" "8."# !. /0000000000 # " # "". -</w:t>
      </w:r>
    </w:p>
    <w:p>
      <w:r>
        <w:t>" # K6. AK##7"= #" @" 5 " @#2% "## @=B #" =@%" #5 @?".5D $#"@ %" %"###" @B - #%#" #7" "# D"" "# # . " = %"# "##" % - &gt;,-</w:t>
      </w:r>
    </w:p>
    <w:p>
      <w:r>
        <w:t>,, . '))+$ !. /0000000000 "8#. @ =@ " 5 "#" "# # %" ".." . ." #K" " .#"</w:t>
      </w:r>
    </w:p>
    <w:p>
      <w:r>
        <w:t>&amp;,)(')&amp; (')*+('))+ " .#" " 7 "# % # ? "" =" ?" 5 # "". % " =@ %" . 5 @# "#67- &gt;'-</w:t>
      </w:r>
    </w:p>
    <w:p>
      <w:r>
        <w:t>,3%"'))+$!./0000000000 ##"# " %!#"0000000000$" #K."9"&amp;6:S &gt;-</w:t>
      </w:r>
    </w:p>
    <w:p>
      <w:r>
        <w:t>#" '4 %" '))+$ S "8#. @" =@6 ?.$" ;%" ". 8"?# %" " 5@ 6%"# "8" #%B "". - "# $ "2 "# @#2"7 "# %" " ##7 D=@5 #%#- &gt;E-</w:t>
      </w:r>
    </w:p>
    <w:p>
      <w:r>
        <w:t>B ,,."'))+$#"@ ### #""6. 8#" "". !. /0000000000$ % 88 &gt;, #C '))+- ""# " ? #"##2 #-.# "8 " 2 ? "%#= ? B - #2% "# !. /0000000000&amp;#" " #K6. AK##7"=#4." '))E&amp;@ " 5. 8" ="%" 5 # # @=B ."" "%- # @" @ " # "%" %"#"-F.=. %" #. # # #8"- &gt;+-</w:t>
      </w:r>
    </w:p>
    <w:p>
      <w:r>
        <w:t>,*."'))+$#" "867. "#" @#."" "8$S$!./0000000000# .# "8 75@"#"". "". 8" =@%" 8 # "%" "%"#"- %" #K"</w:t>
      </w:r>
    </w:p>
    <w:p>
      <w:r>
        <w:t>&amp;,,(')&amp; (')*+('))+ B 88 5 %" ." %" # " 8" #T %## %"-@ " 2"#%S=@%" "2 ##2"7 "# %"$@ ""#" ; "".B.##@#%"". - &gt;4-</w:t>
      </w:r>
    </w:p>
    <w:p>
      <w:r>
        <w:t>,3."'))+$S "##"" $# "=. ?. 5 6."" "8- &gt;*-</w:t>
      </w:r>
    </w:p>
    <w:p>
      <w:r>
        <w:t>#",&gt;D"'))+$@ "8#.!./0000000000$="@ " =" 1 $ = @=B " #% 5 @# !- 0000000000 %" '' .2 '))E @ ""#"2."" "8### #"". ,+ .2'))E ." @B ,+8%"'))+# " ""##%"# "##" @B $@ " ## 8#$I $@?" #@2@ K6. J- &gt;1-</w:t>
      </w:r>
    </w:p>
    <w:p>
      <w:r>
        <w:t>,&gt; D" '))+$ 7" @ ." # %# $ !./0000000000 # # @B ,, ." '))+$ # 2. 5 @# #" @88 "8$ "". # " ""# 2""". # = "". " # " #" % . " 7 "# @"." "# 8 "6$ # %" 8" "." #-</w:t>
      </w:r>
    </w:p>
    <w:p>
      <w:r>
        <w:t>"". #%" 8## @=B ."" "% '+ . '))E- #% =B " C B . # " CB ="@ " "#""=#% .# "8"". #"@ $#" 8 "%" "%"#"- # $""#%" " = @# #" @=B " # !- 0000000000$ " = #" @ @ " # .. 8#- @ #" %" ""2##%#"-"$#" @B !. /0000000000 %" ."8 . %"# 5 . .#. @%" @?".#%B "". 5## $ ""#%?.# "8"%#=-</w:t>
      </w:r>
    </w:p>
    <w:p>
      <w:r>
        <w:t>8#$.=. ?%#"%"@%" D." .# - %" "88" "# % !- 0000000000 $ % # =" " %" ##$ @%" #D# # . .# "% # 88 HK- %" # 8#" #D# 8#" %" # @%" D." #.." 8 7% # . - @ " 5 "#" "# # .#A # . # %" @%" 8 %" %" #"$ .B."8" B 88 5 %"-@ S=""%" "7"8" "2 "# ##2"7 "# %"- ""#= " @2# ". .U%.#22"7 "=#$</w:t>
      </w:r>
    </w:p>
    <w:p>
      <w:r>
        <w:t>&amp;,'(')&amp; (')*+('))+ !-0000000000@2#$="%#"" .R"!.</w:t>
      </w:r>
    </w:p>
    <w:p>
      <w:r>
        <w:t>0000000000 F0000000000 =" %" 8" "# # =@ .""# @%" 88 5 HK " "% 2"# " #8"#- &gt;3-</w:t>
      </w:r>
    </w:p>
    <w:p>
      <w:r>
        <w:t>''D"'))+$#"@ @ ##5. " "# @88 "8#$#.# "8D5?#" '1# #2'))E- E)-</w:t>
      </w:r>
    </w:p>
    <w:p>
      <w:r>
        <w:t>""#'&gt;D"'))+$" "2."" "88 " @88 "8#!./0000000000- E,-</w:t>
      </w:r>
    </w:p>
    <w:p>
      <w:r>
        <w:t>,1D" '))+$#"@ @ ###-</w:t>
      </w:r>
    </w:p>
    <w:p>
      <w:r>
        <w:t>#% =B ."" "% @" ." @# @. #% @7" "# # $ =" @%" ?@ "%" ",).'))E- # $%" 8" 7 %" #"- "$ @=B " #% 5 @# !-0000000000 " " " @=B ."" "%- " # "#K#"@ @%#"##"". #T &amp;"-</w:t>
      </w:r>
    </w:p>
    <w:p>
      <w:r>
        <w:t>F8#$A8# "#. # @K# "8 "%#@88 2. 5# "; " " 6"#. "2%%#"%"$="" B ". " 5 #67 " 5 "- "# !. /0000000000%"M@."" "#8" #%" " "8" ="#" %"=@ " - " ."7=""%" 8" " "#%"$@%" 8#"88# - "%@88 5# ? "%" K# " 5@ "@77. #. ##"""= 6 .#A 5 - @"= "# #% ?" " "# # "# # @ 2#" @."" "# @ $ " D "8" .=. ?%#"%"- E'-</w:t>
      </w:r>
    </w:p>
    <w:p>
      <w:r>
        <w:t>'4# #2'))+$ "$ "2#5 @" "#!.F0000000000- # ". "% :</w:t>
      </w:r>
    </w:p>
    <w:p>
      <w:r>
        <w:t>&amp; F@7" " !./0000000000# ? "$ %" "" 6 !.!0000000000#= "6$=" #. " " " 2 $ Q#"% # $ #" @7" % " "=@ ."6 7$ "# 8"" 2 #" . : #"$ $ "-# ". 5=@%" !.!00000000005@=B</w:t>
      </w:r>
    </w:p>
    <w:p>
      <w:r>
        <w:t>&amp;,&gt;(')&amp; (')*+('))+ ."" "8 1 . '))E$ " %" . # " .". " . #"!./0000000000 %#I#"##J# 5" " -?" "# !. !0000000000 "% D # "# " #7 =@5@# .-</w:t>
      </w:r>
    </w:p>
    <w:p>
      <w:r>
        <w:t>&amp; F#"" 6!.!0000000000 " 7. .# "% 8" =@ KK" # # !. /0000000000 8#!#2"" =@"@A%" 2#% #- KK@ " 88 ";. 8#!#2"" $ =" " 8"#$" - "7#" @"" #"2 #%# . @ " #. -</w:t>
      </w:r>
    </w:p>
    <w:p>
      <w:r>
        <w:t>&amp;</w:t>
      </w:r>
    </w:p>
    <w:p>
      <w:r>
        <w:t>%" 2" "8" %" " ."" "% 5 !./0000000000 4 .2 '))E$ 2 "6 8"7 #"$# .. A "#-# " ="# =!./0000000000%" %"%"M$" %"#""" " #"2### . = ;- #. %#" #2D "8 #"2 # 5" "#@" $8"#.#. % 7&amp; "- E&gt;-</w:t>
      </w:r>
    </w:p>
    <w:p>
      <w:r>
        <w:t>'E#%.2'))+$ "$"2."" "8 !-0000000000-# #" "#. "% :</w:t>
      </w:r>
    </w:p>
    <w:p>
      <w:r>
        <w:t>&amp; %" 8#. "#@ "72"$ ="%" %"E)$% @B 77@ 6%,333=" #. 2"#..#2%"8""-@ " #%5 B %"# ')),$" @#67#. %K88%"@#= . $".""# "6-</w:t>
      </w:r>
    </w:p>
    <w:p>
      <w:r>
        <w:t>&amp; %" # 5 8#. "# !. /0000000000 I . "5=## " 8#. "#J-8"" 5K= # "# #% # - @ " . K"88 = " .# 5# "%" =# ""-</w:t>
      </w:r>
    </w:p>
    <w:p>
      <w:r>
        <w:t>&amp; #" ." % .2 ')),$ " %" ." 8"" . - "#$# @ " #8#. "#!./0000000000$5= HK 2 %" #8"-</w:t>
      </w:r>
    </w:p>
    <w:p>
      <w:r>
        <w:t>&amp; 6 $ " @%" "8" "# !. /0000000000$ # #" @ " "# % =@" #%" @#. 2&gt;-F8#. "#$ =@# " #</w:t>
      </w:r>
    </w:p>
    <w:p>
      <w:r>
        <w:t>&amp;,E(')&amp; (')*+('))+ ".%" @ " 88" #. HK"% # -F2? "@.2K$" " =@#%" B 77 # "# "? .#" % 8# !#2"" - "# @" %" % = @# @ " #. 5 @77. -</w:t>
      </w:r>
    </w:p>
    <w:p>
      <w:r>
        <w:t>&amp; F@7" "6#. 2 " $"A%" ?-@ " %" %". #. " # .# ".# =@" %" # " 8" =@" @A " #26. % @ "# # 8"- @ !. /0000000000 =" " %" ""=="6 " " #=@"%" .D "8" "8 .#%. -" =@%" " "6%## ". " .B.# "-</w:t>
      </w:r>
    </w:p>
    <w:p>
      <w:r>
        <w:t>&amp; @=B " ""7 5## $" 5" 4."'))E # !. /0000000000$ " - @%" # -</w:t>
      </w:r>
    </w:p>
    <w:p>
      <w:r>
        <w:t>@" " "#$@88" 75D7- &amp;</w:t>
      </w:r>
    </w:p>
    <w:p>
      <w:r>
        <w:t>,-</w:t>
      </w:r>
    </w:p>
    <w:p>
      <w:r>
        <w:t>D . " % D"" "# #. $ # %29 -+4 #"V#7" "#D"""''#%.2,3E,&amp; &amp; ')+R -4&gt;-," -#"#."" "%,' .2,31+&amp; &amp; +,) 67. @" "# 'E 8%",333&amp; &amp;+)+), -</w:t>
      </w:r>
    </w:p>
    <w:p>
      <w:r>
        <w:t>F# @ " ', " ' 2 $ 6 "# #2 #"$ #"@ $#.# "8#2D "%. 8#$. 8"?# %"8# "#" """ "#-</w:t>
      </w:r>
    </w:p>
    <w:p>
      <w:r>
        <w:t>#" #.. #2D "%. 8# # .# "8 C. # .# =#" # %" "88"""# #" @"88" "# 9 - '' - ) D# =" "% #.." "# # @=B 9 - '* - + @#% @=B ."" "% 5 @# # # .=. ? %#"%" @#8"58# "#" " -# C. "8#. "" ? @"% "7 "#$ " # %# - @" @=B $ @?". " # @=B $" #K6. AK##7"=4."'))E ." #"5 " @#2% "#" # $A 8". "#. #.. #" @ $ #8#.. 5 @B ,+ 8%" '))+ "2- +-</w:t>
      </w:r>
    </w:p>
    <w:p>
      <w:r>
        <w:t># #K5@" ".@%#" @ "'*" 4 @B "". =@6." # @=B # " =@#%=B " B .$ #. ="@ " "#-</w:t>
      </w:r>
    </w:p>
    <w:p>
      <w:r>
        <w:t>#=D""="8"=@ K 5 ""#"". ="@" %"" ". -</w:t>
      </w:r>
    </w:p>
    <w:p>
      <w:r>
        <w:t>"$ " $ ."6 ""# "". 8# # @=B '+.'))E '&gt;D"'))E-# "8" . "## $ " - #" @ ?"6. B "". ,+ .2'))E$ K@%"#A T # " "2$=# @ " - ""# # . # " % .#" #" .#"</w:t>
      </w:r>
    </w:p>
    <w:p>
      <w:r>
        <w:t>&amp;,4(')&amp; (')*+('))+ 6# "8" "#@B ,+8%"'))+-;# # =@7 #?$#"@ @ 5 - 4-</w:t>
      </w:r>
    </w:p>
    <w:p>
      <w:r>
        <w:t># # " = #" @ 2 # #%#" 8# ""# # .. "# !- 0000000000 #T @=B " #% 5 @# "&amp;" # K6. AK##7"=-</w:t>
      </w:r>
    </w:p>
    <w:p>
      <w:r>
        <w:t># #" = @=B " " @ @ @" # # # @B "". ,+ .2'))E @ "5" @B "2."" "8# " ""#$"##% B "". . =-</w:t>
      </w:r>
    </w:p>
    <w:p>
      <w:r>
        <w:t>"$ @" ". @ 8# # @=B ."" "% "5" ## - # @=B $!-0000000000 @" $" # #"$ . " ". " # K6. AK##7"=- " " ." #" @ 5 " @#2% "## @=B ."" "%-"&amp;" ".= #2% "# @ " 5 . 8" 5 @# # $ "" ? "8 ? "# 8#" . @6%#"=" %"!- 0000000000-@ "%=@@ %"== .#" %"$ =#"K"K"= 2 #"." # %$ "# ? ?." # @=B ."" "%- ""$ .B. " #K K6. AK##7"= " 8# #"8 "## %"$.# $#" =. %" B $ @88 " . @=B ."" "%-</w:t>
      </w:r>
    </w:p>
    <w:p>
      <w:r>
        <w:t>%="6$#"@ @2##%#" ""###Q "". # @" @=B " #% # !-0000000000- *-</w:t>
      </w:r>
    </w:p>
    <w:p>
      <w:r>
        <w:t># " %#"@?".#% 7"8 &amp; # " #.. . "# &amp; # ""#=$#" 8 "%" %"#"-</w:t>
      </w:r>
    </w:p>
    <w:p>
      <w:r>
        <w:t>#" @B $7 "?. @ "'3"' # " "#8#8 "#",1%",3339 -&amp;F,), 4#"-'2 )('))&gt;'D"'))&gt;#"-'-E B " R (*)&gt;('))' ,3#%.2'))' ('))+ , 8%" '))+R (E4(')),'&gt;D%"')), 8" *4- 8" -F# %" (###.# . # 8" @#2D " "= #?"#: ,#C 8"#%.2')),&amp;%" 88"8""6</w:t>
      </w:r>
    </w:p>
    <w:p>
      <w:r>
        <w:t>&amp; ,18%" ,+# #2'))&gt;&amp; %"M@ ;-</w:t>
      </w:r>
    </w:p>
    <w:p>
      <w:r>
        <w:t>." $ # @ % #K "# "88" -# 8#"$"# @" "#K8%"#% "2$=@% .B.@77. @" $#". %" 8"" T =8#. "#@ " 88" #. HK "% # - $ #7.. ." 5 "% #"@ ##5@" -&amp;"@ # %#8" HK 2 &amp; =" @# 8" @#2D " "= &amp; #" ."%#"" $#@ K7 8#. "# "#- % =" 6$ " "# "88" "A$% B 5K7# -</w:t>
      </w:r>
    </w:p>
    <w:p>
      <w:r>
        <w:t>#$ .#"77""8# T = %" # D7 = " "%. =" "%. ."# K"K"- " "" #K @%#" 8 # 5 K#"=$=@# ."D "8"8" @%#" . # ". $ 8 8#. "#- D "8" "#@ # 8#".""26#=@%" #"2"" . 5#67"# #. "-</w:t>
      </w:r>
    </w:p>
    <w:p>
      <w:r>
        <w:t>T = # 8" .# .= .# "% "# " ##.# . "%"$#"" = HK =" " " #8" ##" 5 8#. "#$ 5 ="8" "# 5" -# 8#"$#.# . @ 2 7 # ..2 # @ 6%$ # @88 "# 2#" @."" "# =" #" ." #"". %""7 #%#"8# "#- 7$ @77 .K@%# "##8"# I8#.#2"" J$%" =@@K# =%" 8 5 @"$ @%" 7 " @%#" 88 "# ## 5" "#-</w:t>
      </w:r>
    </w:p>
    <w:p>
      <w:r>
        <w:t>.=. ?%#"%"# "" 2"# "## %"M@ ;-</w:t>
      </w:r>
    </w:p>
    <w:p>
      <w:r>
        <w:t># # #" =B ?= "2 #= "# %"# %K"K"@ "</w:t>
      </w:r>
    </w:p>
    <w:p>
      <w:r>
        <w:t>&amp;,3(')&amp; (')*+('))+ 2#$ ?"# =@%" 5 78" .%""."#5" # "#@ "D # ? " # #2 '))&gt;- " %" @ 2" @#"7" .%" "# 6 # = "88" @# "# # "2# " "#D "8" "". @8# "#" 9 (1'3('))+ 4 .2 '))+R (4+('))E ', D%" '))E (44*('))&gt;' .2'))&gt;&lt;-</w:t>
      </w:r>
    </w:p>
    <w:p>
      <w:r>
        <w:t>"". # $ 8"$ "" ## "#" $ ..#""""%@" %"72$ 6 # =@" @"" # ? @"88" "# # "#""""- ,)-</w:t>
      </w:r>
    </w:p>
    <w:p>
      <w:r>
        <w:t>% =" 6$ # #" B D - .#. S;,V)))-&amp;."5K7# 9 -1* &lt;-@" " "7$"." #"#-</w:t>
      </w:r>
    </w:p>
    <w:p>
      <w:r>
        <w:t>WWWWW ) &amp;</w:t>
      </w:r>
    </w:p>
    <w:p>
      <w:r>
        <w:t>*+,-"#!. %2#" D ,+D"'))+!./0000000000# @B #"@ ,,."'))+##Q #"". R ,-. D R . 5K7# .#. S;,V)))-&amp;/ " =@"@ #@"." / #.."= B 5 ! ! "#"$ %# # "" =V #"V - F"7 :!.#%A$" $!-AK6$!.S"$!-K"$!.#$ D7- #."2."" "8:</w:t>
      </w:r>
    </w:p>
    <w:p>
      <w:r>
        <w:t>&amp;')(')&amp; (')*+('))+ 788"6&amp;D" D-:</w:t>
      </w:r>
    </w:p>
    <w:p>
      <w:r>
        <w:t>!-##"</w:t>
      </w:r>
    </w:p>
    <w:p>
      <w:r>
        <w:t>%"&amp;" :</w:t>
      </w:r>
    </w:p>
    <w:p>
      <w:r>
        <w:t>-#%A</w:t>
      </w:r>
    </w:p>
    <w:p>
      <w:r>
        <w:t>#"#8#. B #.."=? "-</w:t>
      </w:r>
    </w:p>
    <w:p>
      <w:r>
        <w:t>6%$</w:t>
      </w:r>
    </w:p>
    <w:p>
      <w:r>
        <w:t>788"6: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