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ATA/34/2005 vom 25. Januar 2005</w:t>
      </w:r>
    </w:p>
    <w:p>
      <w:r>
        <w:t>GE Cour de justice, 2005-01-25, DE</w:t>
      </w:r>
    </w:p>
    <w:p>
      <w:r>
        <w:rPr>
          <w:b/>
        </w:rPr>
        <w:t xml:space="preserve">Quelle: </w:t>
      </w:r>
      <w:r>
        <w:t>https://mcp.opencaselaw.ch/entscheid/ge_gerichte_ATA_34_2005</w:t>
      </w:r>
    </w:p>
    <w:p>
      <w:r>
        <w:t>FR: GE_GERICHTE ATA/34/2005 du 25 janvier 2005</w:t>
      </w:r>
    </w:p>
    <w:p>
      <w:r>
        <w:t>IT: GE_GERICHTE ATA/34/2005 del 25 gennaio 2005</w:t>
      </w:r>
    </w:p>
    <w:p>
      <w:pPr>
        <w:pStyle w:val="Heading2"/>
      </w:pPr>
      <w:r>
        <w:t>Regeste</w:t>
      </w:r>
    </w:p>
    <w:p>
      <w:r>
        <w:t>Résumé: En restreignant l'horaire de fermeture d'un dancing pour le fixer à minuit pendant 3 mois, le département a pris une mesure équivalant à la fermeture complète de l'établissement qui ne respecte pas le principe de la proportionnalité. Réduction de la mesure à deux mois.</w:t>
      </w:r>
    </w:p>
    <w:p>
      <w:pPr>
        <w:pStyle w:val="Heading2"/>
      </w:pPr>
      <w:r>
        <w:t>Volltext</w:t>
      </w:r>
    </w:p>
    <w:p>
      <w:r>
        <w:t>!</w:t>
      </w:r>
    </w:p>
    <w:p>
      <w:r>
        <w:t>" ########## $% !########## $% !&amp;########## !"#!"$%&amp;" " ' ''' (') *('''( '</w:t>
      </w:r>
    </w:p>
    <w:p>
      <w:r>
        <w:t>'()*' )*+,)(++- ' ./</w:t>
      </w:r>
    </w:p>
    <w:p>
      <w:r>
        <w:t>!"0 1111111111 "0 0 0# 2 30# 411111111115 60 "&amp; 30778 1111111111 2 9&amp;/ "&amp; 0" .: ;&amp;0 (++(% 0 70 807 # 08 2 !"0!11111111112 0.:;&amp;0(++,/ 3 0- " % !/ !1111111111 &amp;0 :% 3"0#0 #&amp;"0% 0 0 0 0;0 0 0 ( 70 .:*:% 60 "0 7 ? 0 "0 0 @0'9A 7 B 2 D++/ -/</w:t>
      </w:r>
    </w:p>
    <w:p>
      <w:r>
        <w:t>!/!11111111110 = "0&amp;!"01111111111%60 " # 08 0 / /</w:t>
      </w:r>
    </w:p>
    <w:p>
      <w:r>
        <w:t>#70 2 0 &amp;0 2 0 0 0#0"8#60" "0 " "8 (++,% !0 1111111111 "&amp;0 411111111115"7#0!"01111111111/+.D++%"0 (F" "8(++,%!!/1111111111" 0 3&amp;"0 ; # 0 0" D962" D-&gt;% 3##7 " 37 @0'9A B% 7 30 &amp; 0" #70 8"&amp; " 3 &amp; " " 60 0 ;0 # 00&amp;0"/ 0&amp;%"00" " 6300&amp;0 "% 0 0;0 "77 !"0 1111111111% 0 #</w:t>
      </w:r>
    </w:p>
    <w:p>
      <w:r>
        <w:t>',)*' )*+,)(++- 0" !/ !011111111111% D %D268#&amp;0 630"00"/</w:t>
      </w:r>
    </w:p>
    <w:p>
      <w:r>
        <w:t>0 " " 0 2 " " L ),11111)(++-%"" 0 !00 980..;&amp;0(++-% 0" 0"" 0 "00;; 0 &amp; / M/</w:t>
      </w:r>
    </w:p>
    <w:p>
      <w:r>
        <w:t>"77 .F 7 (++-% 7 07 0 2 !71111111111 0 " 63 3 &amp;0(++-% 7 0 "</w:t>
      </w:r>
    </w:p>
    <w:p>
      <w:r>
        <w:t>"0 7"0 3D"0 3 /</w:t>
      </w:r>
    </w:p>
    <w:p>
      <w:r>
        <w:t>0"7 0"" "&amp;"6"(&gt;?0 (++-26"0" 3 %0 0#" 0"380 /"&amp;0 "&amp;"6 0# " : ?0 (++- 2 +:D++/ I !/ !1111111111 0 % 7" 0; 6 !/ 1111111111"70 0630&amp;0 &amp;00 6!71111111111% 0 0&amp;7 %3&amp;0 08 "80# 0"";0"/</w:t>
      </w:r>
    </w:p>
    <w:p>
      <w:r>
        <w:t>'&gt;)*' )*+,)(++-</w:t>
      </w:r>
    </w:p>
    <w:p>
      <w:r>
        <w:t>!/!111111111106411111111115&amp;0 ;7., &amp;0,+&amp;0(++-0 200" 7 630&amp;0 "&amp; 2 "&amp;9 0"00";; 0;/</w:t>
      </w:r>
    </w:p>
    <w:p>
      <w:r>
        <w:t>!/!1111111111 D++/3&amp;0 0&amp;8#600 0 "0&amp;0 0#6"06 "0 / " D-+9;7 4111111111152+&gt;D++/ ;0%08# &amp;0 0 " "0%0 0 07"08%;"06" 3 807 0 ;7%&amp;"0600 /"00 !!/1111111111 "!011111111116!71111111111/ .F/</w:t>
      </w:r>
    </w:p>
    <w:p>
      <w:r>
        <w:t>G 0 30% ?# # "8 6 0#7 " "0 " 0 0 0 "0" "0" #08" 0 6 0" 8 ;0 / .M/</w:t>
      </w:r>
    </w:p>
    <w:p>
      <w:r>
        <w:t>I6"0% #2?#/ ' *</w:t>
      </w:r>
    </w:p>
    <w:p>
      <w:r>
        <w:t>'F)*' )*+,)(++- ./</w:t>
      </w:r>
    </w:p>
    <w:p>
      <w:r>
        <w:t>" 0 ? 7 0 &amp; ?00 0" "7 @ /&gt;F "0O"#0 0"?000(("&amp;78.:-.'' ( +&gt;Q /F,/.0 /"0"700 0&amp;.( 78 .:*&gt;' ' &gt;.+B/ (/</w:t>
      </w:r>
    </w:p>
    <w:p>
      <w:r>
        <w:t>!7 1111111111% 0 0 00" 6% 60 ""0@ /F+0 8 B/ 0"0"703 027090"7 0""02"% " "&amp;"6 0# % 7" 2 8 "8" 0"70; %" 6"0"" 0&amp;8 0 0"3 0(( %"?0" 08 @ FF.)(++-(-"R (++-Q )*()(++-(+?&amp;0(++-Q *.+)(++,-"&amp;78(++,Q F.)(++,(*?&amp;0(++,B/ ,/</w:t>
      </w:r>
    </w:p>
    <w:p>
      <w:r>
        <w:t>!/11111111110 %"!/!1111111111%8;03" "'" 0"%603 8009/%03 20/ &amp;D%3 0607J0 !/!1111111111.. ?&amp;0 (++- "63 8# #0 3 807 63"83"0/</w:t>
      </w:r>
    </w:p>
    <w:p>
      <w:r>
        <w:t>360 ""03 0F+ "" 63= 0&amp;8/ -/</w:t>
      </w:r>
    </w:p>
    <w:p>
      <w:r>
        <w:t>2!/!1111111111%03 0 000"700 8;0 " # 08 0# &amp; "0 0 3 807 % 7%= "D00" 6/</w:t>
      </w:r>
    </w:p>
    <w:p>
      <w:r>
        <w:t>% 6 0" &amp;800 " " 7 "&amp; %060'0"0 = ? " ;J"/</w:t>
      </w:r>
    </w:p>
    <w:p>
      <w:r>
        <w:t>;; %30 0;;003 80"800 00 60 " "0 "0 (F)(M" "8(++,3 % ,. 78 (++,). ?&amp;0 (++- 3 % " E 30 % 0 &amp;D 0 6 0 411111111115 " 76 2 " &amp;"0 .. ?&amp;0 (++-% 00 /</w:t>
      </w:r>
    </w:p>
    <w:p>
      <w:r>
        <w:t>0# 3D"0;7 ";0 ++/'" &amp;0(++-Q 7 07 " !"0 !1111111111 7 "S 0 &amp;8Q 0 2 ++/'2D#30 07Q "7706 = 2 ! "# !"$% &amp;" " 00 6O 7 ? 0%"0 0 /</w:t>
      </w:r>
    </w:p>
    <w:p>
      <w:r>
        <w:t>'*)*' )*+,)(++- I0# A!/ED9%0 %!7"&amp;E%C0%!/D0%?#%!/""% ?# /</w:t>
      </w:r>
    </w:p>
    <w:p>
      <w:r>
        <w:t>"708700 0;A #;;09'?0 A</w:t>
      </w:r>
    </w:p>
    <w:p>
      <w:r>
        <w:t>/0"'I0#0</w:t>
      </w:r>
    </w:p>
    <w:p>
      <w:r>
        <w:t>0 A</w:t>
      </w:r>
    </w:p>
    <w:p>
      <w:r>
        <w:t>N/ED9</w:t>
      </w:r>
    </w:p>
    <w:p>
      <w:r>
        <w:t>"0";"7 = "7706&lt; 0/</w:t>
      </w:r>
    </w:p>
    <w:p>
      <w:r>
        <w:t>9&amp;%</w:t>
      </w:r>
    </w:p>
    <w:p>
      <w:r>
        <w:t>#;;09A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