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ATA/343/2005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https://mcp.opencaselaw.ch/entscheid/ge_gerichte_ATA_343_2005</w:t>
      </w:r>
    </w:p>
    <w:p>
      <w:r>
        <w:t>FR: GE_GERICHTE ATA/343/2005 du 10 mai 2005</w:t>
      </w:r>
    </w:p>
    <w:p>
      <w:r>
        <w:t>IT: GE_GERICHTE ATA/343/2005 del 10 maggio 2005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$%! &amp;''''''''''</w:t>
      </w:r>
    </w:p>
    <w:p>
      <w:r>
        <w:t>() ((** ((( )+*</w:t>
      </w:r>
    </w:p>
    <w:p>
      <w:r>
        <w:t>!"# "$%&amp;"!''$ ( ()</w:t>
      </w:r>
    </w:p>
    <w:p>
      <w:r>
        <w:t>*+ ,,,,,,,,,,- . ,,,,,,,,,,(/&amp;'- 0+++.,,,,,,,,,,- (!'% 12- ++ 3 40+ + .+2. 0 ($ 52+(//6)</w:t>
      </w:r>
    </w:p>
    <w:p>
      <w:r>
        <w:t>!$ 7 !''#- + .4. 2+ 07+ 2+8+9+ 41:; 840+ +.840+++) += ?($52+(//6-+.&gt;.=+) !)</w:t>
      </w:r>
    </w:p>
    <w:p>
      <w:r>
        <w:t>.++ @ A.2+ !''$- ; ++ = *) ,,,,,,,,,, A+840++.8+++4. +.0+.- 7 - 44++ + !/- #! ## 3.8B0++42.&gt;+=++ +1!&amp;7(/&amp;69 ;&amp;#()$( .!'2+!''$...4E3++ -A+4+) 5-+70+++A38+. +4*),,,,,,,,,,) (* ()</w:t>
      </w:r>
    </w:p>
    <w:p>
      <w:r>
        <w:t>5.04+-274+29)6@ +4.0+++2(!407(/%$G 8 40+ + 0+ 40+ + +) 2&gt;-+++415+++..+23 40++)</w:t>
      </w:r>
    </w:p>
    <w:p>
      <w:r>
        <w:t>@"# "$%&amp;"!''$</w:t>
      </w:r>
    </w:p>
    <w:p>
      <w:r>
        <w:t>1-..+27-+70+++A3. 404.4H3+)</w:t>
      </w:r>
    </w:p>
    <w:p>
      <w:r>
        <w:t>+0+; -44++3+((+.@ A+ E + + EI .+2 40+ 3.12 ) @)</w:t>
      </w:r>
    </w:p>
    <w:p>
      <w:r>
        <w:t>.00.+-JK('') 0+=&gt;89) %&amp; 8.00JK('') L + E- A0.0 M + /&amp; +2 + A.. B8++ 5+++-4.I4I4.-42++0+++A- 51+A++-42+7A..L0.0+ + ++E +- 0+A 0N 42 4 +8 0+L++I.+M04+0+ +7 A..- (''' (#L 4. I 4+1 4+ -+2E.000N42-+2I5+=B2+L 00+E 4. I = *+ ,,,,,,,,,, ++ EB 2+ 07+2+8+=BAA+A..=) ;+.8:*)N&gt;1-4.+-*)&gt;.+-*0-58) 0+70+++A: 8AA+1 5+5):</w:t>
      </w:r>
    </w:p>
    <w:p>
      <w:r>
        <w:t>*)+</w:t>
      </w:r>
    </w:p>
    <w:p>
      <w:r>
        <w:t>4.+:</w:t>
      </w:r>
    </w:p>
    <w:p>
      <w:r>
        <w:t>K)N&gt;1</w:t>
      </w:r>
    </w:p>
    <w:p>
      <w:r>
        <w:t>#"# "$%&amp;"!''$</w:t>
      </w:r>
    </w:p>
    <w:p>
      <w:r>
        <w:t>4+A0I..00+E.M4+)</w:t>
      </w:r>
    </w:p>
    <w:p>
      <w:r>
        <w:t>12-</w:t>
      </w:r>
    </w:p>
    <w:p>
      <w:r>
        <w:t>8AA+1: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