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ATA/342/2020 vom 16. Juni 2020</w:t>
      </w:r>
    </w:p>
    <w:p>
      <w:r>
        <w:t>GE Cour de justice, 2020-06-16, FR</w:t>
      </w:r>
    </w:p>
    <w:p>
      <w:r>
        <w:rPr>
          <w:b/>
        </w:rPr>
        <w:t xml:space="preserve">Quelle: </w:t>
      </w:r>
      <w:r>
        <w:t>https://mcp.opencaselaw.ch/entscheid/ge_gerichte_ATA_342_2020</w:t>
      </w:r>
    </w:p>
    <w:p>
      <w:r>
        <w:t>FR: GE_GERICHTE ATA/342/2020 du 16 juin 2020</w:t>
      </w:r>
    </w:p>
    <w:p>
      <w:r>
        <w:t>IT: GE_GERICHTE ATA/342/2020 del 16 giugno 2020</w:t>
      </w:r>
    </w:p>
    <w:p>
      <w:pPr>
        <w:pStyle w:val="Heading2"/>
      </w:pPr>
      <w:r>
        <w:t>Volltext</w:t>
      </w:r>
    </w:p>
    <w:p>
      <w:r>
        <w:t>RÉPUBLIQUE ET</w:t>
      </w:r>
    </w:p>
    <w:p>
      <w:r>
        <w:t>CANTON DE GENÈVE POUVOIR JUDICIAIRE A/849/2020-TAXIS ATA/597/2020 COUR DE JUSTICE Chambre administrative Arrêt du 16 juin 2020 2ème section dans la cause</w:t>
      </w:r>
    </w:p>
    <w:p>
      <w:r>
        <w:t>M. A ______</w:t>
      </w:r>
    </w:p>
    <w:p>
      <w:r>
        <w:t>contre SERVICE DE POLICE DU COMMERCE ET DE LUTTE CONTRE LE TRAVAIL AU NOIR</w:t>
      </w:r>
    </w:p>
    <w:p>
      <w:r>
        <w:t>- 2/3 - A/849/2020 Considérant :</w:t>
      </w:r>
    </w:p>
    <w:p>
      <w:r>
        <w:t>que, le 6 mars 2020, M. A______ a formé un recours auprès de la chambre administrative de la Cour de justice (ci-après : la chambre administrative) contre la décision rendue le 6 février 2020 par le service de police du commerce et de lutte contre le travail au noir ;</w:t>
      </w:r>
    </w:p>
    <w:p>
      <w:r>
        <w:t>que par lettre datée du 9 mars 2020, envoyée sous plis recommandé et simple, la chambre de céans a invité le recourant à s'acquitter d'une avance de frais d'un montant de CHF 500.- dans un délai échéant le 8 avril 2020 et prolongé d’office au 15 mai 2020, sous peine d'irrecevabilité de son recours (art. 86 al. 2 de la loi sur la procédure administrative du 12 septembre 1985 - LPA - E 5 10)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6 mars 2020 par M. A______ contre la décision du 6 février 2020 prise par le service de police du commerce et de lutte contre le travail au noir ; dit qu'il n’est pas perçu d’émolument, ni alloué d’indemnité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 A______, ainsi qu'au service de police du commerce et de lutte contre le travail au noir.</w:t>
      </w:r>
    </w:p>
    <w:p>
      <w:r>
        <w:t>Siégeant : M. Mascotto, président, M. Verniory, Mme Lauber, juges.</w:t>
      </w:r>
    </w:p>
    <w:p>
      <w:r>
        <w:t>- 3/3 - A/849/2020 Au nom de la chambre administrative : la greffière-juriste :</w:t>
      </w:r>
    </w:p>
    <w:p>
      <w:r>
        <w:t>F. Cichocki</w:t>
      </w:r>
    </w:p>
    <w:p>
      <w:r>
        <w:t>le président siégeant :</w:t>
      </w:r>
    </w:p>
    <w:p>
      <w:r>
        <w:t>C. Mascotto</w:t>
      </w:r>
    </w:p>
    <w:p>
      <w:r>
        <w:t>Copie conforme de cet arrêtn a été communiqué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