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ATA/342/2005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https://mcp.opencaselaw.ch/entscheid/ge_gerichte_ATA_342_2005</w:t>
      </w:r>
    </w:p>
    <w:p>
      <w:r>
        <w:t>FR: GE_GERICHTE ATA/342/2005 du 10 mai 2005</w:t>
      </w:r>
    </w:p>
    <w:p>
      <w:r>
        <w:t>IT: GE_GERICHTE ATA/342/2005 del 10 maggio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#$ % &amp;&amp;&amp;&amp;&amp;&amp;&amp;&amp;&amp;&amp;</w:t>
      </w:r>
    </w:p>
    <w:p>
      <w:r>
        <w:t>'( '')) ''' (*)</w:t>
      </w:r>
    </w:p>
    <w:p>
      <w:r>
        <w:t>!"# "$%"!&amp;&amp;' ' ()</w:t>
      </w:r>
    </w:p>
    <w:p>
      <w:r>
        <w:t>*)++++++++++, -</w:t>
      </w:r>
    </w:p>
    <w:p>
      <w:r>
        <w:t>++++++++++(#./,</w:t>
      </w:r>
    </w:p>
    <w:p>
      <w:r>
        <w:t>0111-</w:t>
      </w:r>
    </w:p>
    <w:p>
      <w:r>
        <w:t>+++++++++++(!(%2)113401141(51 (##%) !)</w:t>
      </w:r>
    </w:p>
    <w:p>
      <w:r>
        <w:t>51061517181 49:; 00111515:</w:t>
      </w:r>
    </w:p>
    <w:p>
      <w:r>
        <w:t>/ -06 (##!, 4013-95 1 -- 1-4 201440?15-@1A</w:t>
      </w:r>
    </w:p>
    <w:p>
      <w:r>
        <w:t>$506(##$,5101---4017 -1-=1A</w:t>
      </w:r>
    </w:p>
    <w:p>
      <w:r>
        <w:t>!$B(##.,01201--41C 41558-01:&amp;,D.7)" 51 !&amp;&amp;%, ; 4- 1 401 *)++++++++++ 4 12 01, 1 C 0G5 14441- H151@-3535-@1) 1, 04031--51--12:151==00-C 041C30165--,411511H1-12 1740415131); H313-111-6-C417) %)</w:t>
      </w:r>
    </w:p>
    <w:p>
      <w:r>
        <w:t>#506!&amp;&amp;/,C&amp;!@!&amp;,31--1151 *1 7 11 3 41, H31 =1 36&gt; 3 I 41) 1, 1 3 5-- H31 -1 - 315, 3F7F-5--230F(,.'7)"); 4011--11 @04) /)</w:t>
      </w:r>
    </w:p>
    <w:p>
      <w:r>
        <w:t>51-4; C41651,*)++++++++++24-, !!506!&amp;&amp;/,H31514-1-61-=</w:t>
      </w:r>
    </w:p>
    <w:p>
      <w:r>
        <w:t>%"# "$%"!&amp;&amp;' 70,J13-1C41,14-145-@1)516 3H1-,135143111 1 C) , 5, (@%&amp;, 01, 09 2 &gt; = 0111- C 5F,35144-46) ==13=13@0 51 61 3 1 7) 1 H31 B H31 51 4 6, 1 51 04-5-@14401)11-=1 H-1-,H90,13514017 -1-=1)</w:t>
      </w:r>
    </w:p>
    <w:p>
      <w:r>
        <w:t>;44=1,151551@==49 7 4-1 @I07, H 1 51 -41- 1);401,145145111=144 251124651C61)</w:t>
      </w:r>
    </w:p>
    <w:p>
      <w:r>
        <w:t>=1, *) ++++++++++ 11H- 51 1 751- 31=1 H31 51 001) 3 4 4 @@- C 2 0-11---) ')</w:t>
      </w:r>
    </w:p>
    <w:p>
      <w:r>
        <w:t>K-!-06!&amp;&amp;/,; 1-4011 *)++++++++++C1-=111=,011002,6, =1($1-%6,(.,!!,!%,!/,%(1-!,'/'' 1=--1119(!-06(#'D8;./()&amp;( 51 !&amp;&amp;')4-60C113==41=, 41140, C 31 -11 H- 4- 3 01401-=111=13-13-450-517 HCL01)311115-@1-44/' E0"@ 4 H 401 1 3-1 4 -1 51 -70K5-)</w:t>
      </w:r>
    </w:p>
    <w:p>
      <w:r>
        <w:t>4, 1 3 4 - =1 H1 1 -1 4@- 1 0 -1 41 4 ; ) 41 3701 H31 51 -544- 5 1- 11 =1 H 401, 1 41420-1@==1311115H1 51377),1-16--=1040 ,50@-51,1111==113K4-5 041) =1,1-14KC0C3241-C15 1119) .)</w:t>
      </w:r>
    </w:p>
    <w:p>
      <w:r>
        <w:t>-11 !. &gt;51 !&amp;&amp;', 4-1 16 0111= &gt;-HK04511,1-H1 1-1</w:t>
      </w:r>
    </w:p>
    <w:p>
      <w:r>
        <w:t>/"# "$%"!&amp;&amp;' -, -H151 C 3011 5 H 3==1 1 &gt;7- =) ==, 51 =- 1 4511007-1-1--4; )0K0 -11, 111 -- =1 1 5-@1 4 H4013-14-151-1101-C/'E0"@, 4-==1-C155) D) ) 160111=5H-411041 4.0!&amp;&amp;')344--,144 1134=12)</w:t>
      </w:r>
    </w:p>
    <w:p>
      <w:r>
        <w:t>5H-417,1=104K(D51 !&amp;&amp;') 3 4 - =1 1 062 -- H1 1 -1 4@-, 01 24- H 1 =1, 1 3-1 5- - -1-,&gt;0113141534401) K-470&gt;53154E1755 31006 1,15141H-,151H3-17) 70 51 =- 1 @L , 01 1 51 4 1 --4@51---44H31410-10 @H35141)11-=1H311651 26101,H1512=C@7,0915- 2G) 4,16517--04H3111 @01311F-1C-11; !$B(##. =14-,135143--1-C155)</w:t>
      </w:r>
    </w:p>
    <w:p>
      <w:r>
        <w:t>6) ; 41--1141,04062 --)3-7044-CH144 3064011135-@1C0) #)</w:t>
      </w:r>
    </w:p>
    <w:p>
      <w:r>
        <w:t>&gt;7--7-11-344C4-11-4 1- 4-, 1 2 =1 !&amp; 506 !&amp;&amp;!, J ; 51 00 -6 C 41 7, H1 351 0- C 4 1 401 1 4 12 01, 4 K-($&gt;51!&amp;&amp;%)</w:t>
      </w:r>
    </w:p>
    <w:p>
      <w:r>
        <w:t>- 3 01 % 0 !&amp;&amp;%, H 7----46-6C417, 51197115131H313 0-C4112&gt;3041051C0 MN'&amp;&amp;) )*)++++++++++3444-C01,H1 5-=11152-1 04) (&amp;)</w:t>
      </w:r>
    </w:p>
    <w:p>
      <w:r>
        <w:t>;H1,--7-C&gt;7)</w:t>
      </w:r>
    </w:p>
    <w:p>
      <w:r>
        <w:t>'"# "$%"!&amp;&amp;' ') () ) &gt;- 04 1 5 &gt;111 04-, 568)'$ 1O711&gt;111!!506(#/(</w:t>
      </w:r>
    </w:p>
    <w:p>
      <w:r>
        <w:t>!&amp;'A)$%)(1)14-01115(! 406(#D' '(&amp; 51 !&amp;&amp;', 5 1411 - 5178!&amp;&amp;!4)!.$. 51!&amp;&amp;' 14461-C-74-1H1-=111=401 146O2=1H1544- 0--1158 K16=--(.51(##$1 (##($.D 51(##&amp;41O O6P,11716H1,1504 1501,000051=1,07- 0 4- 01115 8Q R %&amp; $/ 1) % 111- =10- 0 1 -=111= 401 1, 171=1- C O-7O@==21H151=1O6&gt;1H01 4011O510(##%(##!,454 29 51) 19 1=1, 001 01 &gt;1 !&amp;&amp;!,</w:t>
      </w:r>
    </w:p>
    <w:p>
      <w:r>
        <w:t>$"# "$%"!&amp;&amp;' 11C5295151--0010K0H 1901O014011O514 --2--8 "D$"!&amp;&amp;%((=-51!&amp;&amp;% H001115HH1=01,1C 241429514150C4144 0?1411,51-0-040141- 4-7H13441H1C1119)</w:t>
      </w:r>
    </w:p>
    <w:p>
      <w:r>
        <w:t>O49, =1 36&gt; 12 0 01115 01 12 19 4 1 401 12 01, 4-($&gt;51!&amp;&amp;%)1,13514011 --5141=115C,0044 0?1,017-1-=1,155,2951 -6 C 41 7) ;371 4- 4-, 015-435)</w:t>
      </w:r>
    </w:p>
    <w:p>
      <w:r>
        <w:t>100C0051=1, -0-040141-C41)=1 36&gt; 3 I 411= 019 3) 1 1 =1 41=5,415-401412014-6C 41 7, 1 001 5 1=1, 1- C 3 5,013-49515-=-1), ; 351 51 H3 5 04011 97 1119,111--0011716H 401 1 1 1- C 1 -=111=) 1 -0 64111H1-C161 4-701)</w:t>
      </w:r>
    </w:p>
    <w:p>
      <w:r>
        <w:t>;&gt;14-&gt;C1-,14011-=111= 4-CO-711716141O 4@71,00O100-10)0 4-CO-72H1500-O1=1C -71119,4H0141=111-C --4F@1H411)161, H3C&gt;1H; 4-1-=111=401 1)</w:t>
      </w:r>
    </w:p>
    <w:p>
      <w:r>
        <w:t>."# "$%"!&amp;&amp;' %)</w:t>
      </w:r>
    </w:p>
    <w:p>
      <w:r>
        <w:t>41144411-751-1H)11C O1-40-14&gt;1=1-4 1)</w:t>
      </w:r>
    </w:p>
    <w:p>
      <w:r>
        <w:t>104-13-45517 H01,31- 110-=145-5-1-,04614=1 -7-)17=1&gt;1=1-,59051-- 3-@4--01,411 19,--141201,01H1O01=0 4-4F-O==011) /)</w:t>
      </w:r>
    </w:p>
    <w:p>
      <w:r>
        <w:t>;3713--1-31%/4-1 !(-06(#%.8 ;%(()&amp; 1416=--,321 3 - 44 H 7 1 0 1001, 01 10416C-08 N(!!(1)%64)$A "('D"(##D (. 0 (##DA ".(/"(##. (D506 (##.A "$%$"(##$ !#6(##$A M; ,;@P1L1@;=7L6@:SLE00 , T1@ (##., !90 -), @)' ) %/ 1-- H =1 1 - O-61-- -4 10151019104451K1--00 001 - -1-, 9 H 61 &gt;11H 4-7- 4 -70111191040051,O1-71- 4-OK@018 N((D(#&amp;1)!4)(#(A(($ %$/1)(4)%$$A((%6(/%1)%44)(/$ (/.A(&amp;$(1)!4) / 141- 1=1H31--001=1C1==-F4, -011141-C41)</w:t>
      </w:r>
    </w:p>
    <w:p>
      <w:r>
        <w:t>0035,0012951,01 131=1,001-3-61-- 40?1)11-H3110 1,=11,5-@1511101-); 11 1==- 11716 C H1 401 1- 4 1-715-@10,4H1=1001 37,002951) $)</w:t>
      </w:r>
    </w:p>
    <w:p>
      <w:r>
        <w:t>5H14-9,-1141190=10- 371411414011C14-51=,H 21-0110)</w:t>
      </w:r>
    </w:p>
    <w:p>
      <w:r>
        <w:t>*=-,&gt;-)-00MN%&amp;&amp;) 01C @7H1068D.)( - (&amp; &gt;51 !&amp;&amp;' 4 *1 ++++++++++ -11510615171!-06!&amp;&amp;/1 1401C1-=111=,01100517 H01,6A /#$0 &gt;A 0C@7-00MN%&amp;&amp;) A 1 H, =0-0 2 1 #. 15 1 =-- O711 &gt;111,4-K4K4-,45110111=, &gt;91=11,4516=--A0-01 1 11H 1, 01= 0F 45 4 17</w:t>
      </w:r>
    </w:p>
    <w:p>
      <w:r>
        <w:t>#"# "$%"!&amp;&amp;' 01A11K-1204101 16 =--, (&amp;&amp;&amp; (/A 4- K 419 41 ,15H-000F45,15K&gt;1CO51A 001H 4- K C *1 ++++++++++ 11 HO 51 0615171CO==1=--C) ;1-7:*)F@9,4-1,*)@-1,*0,&gt;7) 0160111=: 7==19 &gt;1&gt;):</w:t>
      </w:r>
    </w:p>
    <w:p>
      <w:r>
        <w:t>*)1</w:t>
      </w:r>
    </w:p>
    <w:p>
      <w:r>
        <w:t>4-1:</w:t>
      </w:r>
    </w:p>
    <w:p>
      <w:r>
        <w:t>N)F@9</w:t>
      </w:r>
    </w:p>
    <w:p>
      <w:r>
        <w:t>41=0K--001H-241)</w:t>
      </w:r>
    </w:p>
    <w:p>
      <w:r>
        <w:t>95,</w:t>
      </w:r>
    </w:p>
    <w:p>
      <w:r>
        <w:t>7==19: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