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ATA/341/2005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https://mcp.opencaselaw.ch/entscheid/ge_gerichte_ATA_341_2005</w:t>
      </w:r>
    </w:p>
    <w:p>
      <w:r>
        <w:t>FR: GE_GERICHTE ATA/341/2005 du 10 mai 2005</w:t>
      </w:r>
    </w:p>
    <w:p>
      <w:r>
        <w:t>IT: GE_GERICHTE ATA/341/2005 del 10 maggio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#$ %&amp;'''''''''' ! "!#$%&amp;</w:t>
      </w:r>
    </w:p>
    <w:p>
      <w:r>
        <w:t>&amp;</w:t>
      </w:r>
    </w:p>
    <w:p>
      <w:r>
        <w:t>&amp;&amp;(&amp;)(*)++, (-(&amp;+.)/ ()</w:t>
      </w:r>
    </w:p>
    <w:p>
      <w:r>
        <w:t>*)</w:t>
      </w:r>
    </w:p>
    <w:p>
      <w:r>
        <w:t>'()**' )++,)(--. ) */ !&amp;" 0000000000 1&amp;2 3 " 0000000000 4 &amp;56/ /783.-%"(--(/ (/ 3 "00000000004 &amp;56/ /%" &amp;$&amp;%&amp;2 &amp;9"&amp; 1&amp;2$ &amp; 399"" "&amp; % :&amp; "&amp; &amp; "%;" 9&amp; "&amp;5/ ./ 9&amp; "&amp; " #" =#1 %&amp;2$ %? = *7%"*,,+4"'=&gt;=#1 *,,+5/ @/ *&amp; &amp;?*,,+$!/0000000000 "#"&amp;1" "9&amp; "&amp;8" "&amp;1 .$&amp;" 783*&amp; &amp;?(--*/ A/ &amp;" &amp;11(B 1?(--*$!/00000000009" &amp; 1&amp;2 &amp; &amp;1 8 C ?" 1&amp;" "&amp; " "&amp;1/ D/ &amp;" ( &amp; &amp;?(--*$ 31&amp;2 "9&amp;1 !/0000000000 83 1&amp;"9" "&amp; &amp; %&amp;2 9&amp; "&amp;%" 1&amp;1" "$8"E"8" 8 "1 "" 8 1&amp; &amp; %&amp;" %"" %" "1"/ 1&amp;"9" "&amp; " &amp; &amp;%=#1 %&amp;2$ %"#*7%"(--*4"'=&gt;=#1 (--*5/!/0000000000 " #1 1"&amp; 9" 83"%" " 9&amp; "&amp; "/ B/ &amp;"!/0000000000&amp;$ *B1?(--*$ " C 3&amp;99" 9 &amp;" 4"'=&gt; 3: 65 &amp; 9&amp; "&amp;/ 1&amp; "9 " " %"&amp; "&amp;=# # "&amp; " "3 "A*&amp;"9%&amp;2&amp;9"&amp; %""$%"% "%"" (A7"*,+(4'6+.*/@-5$""8 %"&amp; "&amp;&amp;" C3"9&amp;1 "&amp;&amp; 3 "+,?""(&amp; "%""*-1?,-B46'6(*-5/ ? $!/0000000000 &amp; " %&amp; "&amp; 8 " 7#" "# &amp;1" "&amp;&amp;$""&amp;&amp; "%" 32 "/ !/ 0000000000 &amp; " #1 ""&amp; 1&amp;"9" "&amp;&amp; %&amp;2&amp;9"&amp;8"%" "$&amp; "$ 1" =# # "&amp; " "/ !/ 0000000000 &amp;" ""1 C %&amp; "&amp; &amp; 8 "$ C 3 "&amp; ""&amp; 1&amp;"9" "&amp; =#1</w:t>
      </w:r>
    </w:p>
    <w:p>
      <w:r>
        <w:t>'.)**' )++,)(--. %"# * 7%" (--*$ 1" " =#1 .* 1?(--- C "&amp;3 "/ +/ ((7" (--($;" ;" &amp;" &amp;?"# "&amp;4'6((-5&amp;1 "&amp; " "? 3 ".,/(/&amp; " #1 9&amp;1 "&amp;$&amp;" " "&amp;31&amp; "% &amp;$3 "D. / *A/ (@7%"(--.$&amp;"!/0000000000" C&amp;%C 9&amp; "&amp;$"""8 83"%" "&amp;" "&amp;"&amp; "&amp; " "&amp;&amp;" 00000000004 &amp;56/ / 9% 9&amp; "&amp;/ &amp; " &amp; 9&amp;" C &amp;% &amp;1 9&amp; "&amp; "9C "&amp;"?#&amp;1 $1&amp; "98 9&amp;"?%" " "? 8!/0000000000&amp;%" C 9&amp; "?/ " 1" " #1 &amp; &amp;&amp;" "&amp; C &amp;1 "&amp;&amp;"1&amp;21&amp; "983 "D@ &amp;%" " "&amp;/ *D/ @9%"(--.$9&amp; "&amp;&amp;&amp;"!/0000000000 &amp;" 1$ 4&amp; "&amp; 9K" 1" * 1? (--. "? 5 8 3&amp;&amp;" " &amp;"&amp;"!/0000000000/ E"8" " = ""&amp; "&amp;"?#!/0000000000 99"1" 8 "D(3 " "?3=/9&amp; "&amp;" " &amp;&amp;" "&amp;3 "%&amp;""/ *B/ *(1(--.$3"1&amp;2!/00000000009" %"C &amp;&amp;" ?3%&amp; "&amp;3#&amp; """8 83"</w:t>
      </w:r>
    </w:p>
    <w:p>
      <w:r>
        <w:t>'A)**' )++,)(--. 3 " &amp;"?&amp;1"1 &amp; %3%&amp; "&amp; "&amp; "?#/ *+/ (D1"(--.$!/0000000000&amp;% "?$ 3" 1""&amp;&amp;"$1"1 C3&amp; 9&amp; "&amp;$31&amp; F:.GD(A$*A%" H C@$(AL$ *1" .*1?(--($"C.$AL=*7%"(--./!/0000000000 &amp; " &amp;1 "&amp; " &amp; " "&amp; 1" " &amp;1 9&amp; "? " "? 3 (--*/ 1" &amp;1 "&amp; 9&amp; "&amp; "1 3 1&amp; 8"% E 9&amp; "?8""" " 3E"(--*/63#" " &amp; " "&amp;$!/0000000000"%&amp;8" 9" 8 "D(%" 3"8" "#/6&amp;"$&amp;" "&amp; " "&amp;3" 3 " D. 3 " 1" 31&amp;2 3%" M 3N$"83"&amp;%" "#&amp;81&amp;"9" "&amp;%&amp;2 " "#/%" &amp;"11 ""8 "&amp; " "&amp; &amp; " &amp;9&amp;11 C 3" %&amp;2/ #"9 %" 3"8C9&amp; "&amp;"8"%" /!/0000000000 7&amp; " 8 &amp;" "&amp; " "&amp; &amp; 3 " D@ 3 " 1" &amp; $ " 3 " &amp;%?$8"&amp; " 8"&amp; GE" 4 / D( " ( 5/ 2 8 &amp;" "&amp; C " "&amp; 3"&gt; 3" *T "&amp;4U5/(T&amp; 8"3E" &gt; 3 "371"E" &amp;"3E" " 1&amp;1 &amp;O "&amp; 9" / =# 3"8 E "&amp; 9" % 3 9 8" 3 "&amp; %3 8" 3E" /4U5/N4/ F)V//6F )/</w:t>
      </w:r>
    </w:p>
    <w:p>
      <w:r>
        <w:t>$ "# &amp;" &amp;?"# "&amp;$&amp;1$;" !/2 #99"='7" 7/&gt;</w:t>
      </w:r>
    </w:p>
    <w:p>
      <w:r>
        <w:t>!/&amp;&amp;"</w:t>
      </w:r>
    </w:p>
    <w:p>
      <w:r>
        <w:t>" &gt;</w:t>
      </w:r>
    </w:p>
    <w:p>
      <w:r>
        <w:t>:/2</w:t>
      </w:r>
    </w:p>
    <w:p>
      <w:r>
        <w:t>'**)**' )++,)(--.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