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https://mcp.opencaselaw.ch/entscheid/ge_gerichte_ATA_33_2007</w:t>
      </w:r>
    </w:p>
    <w:p>
      <w:r>
        <w:t>FR: GE_GERICHTE ATA/33/2007 du 23 janvier 2007</w:t>
      </w:r>
    </w:p>
    <w:p>
      <w:r>
        <w:t>IT: GE_GERICHTE ATA/33/2007 del 23 gennaio 2007</w:t>
      </w:r>
    </w:p>
    <w:p>
      <w:pPr>
        <w:pStyle w:val="Heading2"/>
      </w:pPr>
      <w:r>
        <w:t>Volltext</w:t>
      </w:r>
    </w:p>
    <w:p>
      <w:r>
        <w:t>!" #$!%!&amp;' (</w:t>
      </w:r>
    </w:p>
    <w:p>
      <w:r>
        <w:t>(% !" ))))))</w:t>
      </w:r>
    </w:p>
    <w:p>
      <w:r>
        <w:t>*+** ,, ** * +- ,</w:t>
      </w:r>
    </w:p>
    <w:p>
      <w:r>
        <w:t>!"# "$%&amp;'"!''# * ()</w:t>
      </w:r>
    </w:p>
    <w:p>
      <w:r>
        <w:t>*+ ,,,,,,- . ,,,,,,(/00- 1+++. 2,,,,,,- (!'3 45)++671++.+5.#.18(//%) !)</w:t>
      </w:r>
    </w:p>
    <w:p>
      <w:r>
        <w:t>9+618++:+75+18+ 5+;+ -?..1+4 +++4) 3)</w:t>
      </w:r>
    </w:p>
    <w:p>
      <w:r>
        <w:t>$ @+ !''#- A (/B!'- 6+.. ++ 5+ C+++45-D?+?7..1? 7++. A : +D 1+- @B. +E 5 B.7;.+.57) $) ) *) ,,,,,, .. .. B: 7+ 7 74 ?:- *+C,,,,,,-F@7)+++D.D@ A-+ 5+ + 7 5 :11 :+ ?77G+ A 5C+7;7.;.17H- .AB?++5?5I+;)5+?.+G. 7+771+J) +5.:;-+5+7J 5.B+?+..-D+5+1G1+5D?G8+. @5?5I+;)5+7.D?G+)D?+ 5+ 17+ D +7-+?5+7D7.+7+ B.7+:+-D+?5+DD75.)5+.+A ;+77?:+ +?5+7..B.)5.B+?5+:K. 75.5+..B.)?18++5+7+5+ :++LF-11?+?.+7J+)</w:t>
      </w:r>
    </w:p>
    <w:p>
      <w:r>
        <w:t>9.7B:7+-*)C,,,,,,+77.:+!$ @+!''#)1+.++-5+:+E..1+ ;7171:+:)</w:t>
      </w:r>
    </w:p>
    <w:p>
      <w:r>
        <w:t>8) *) ,,,,,, .. A ;1+ ; ($ 718 !''#)F7.D?+++A5+%'L1"BC+ ++5+) B7-+5+7J;7 7+.) 745+5.DD14-+5+.D?+E5+F :-@B.5.)7?.+;;. 7; 7.;.) 5+ +1. D?+ + ;1 17 7 ?G-?:5+B.;BA+777A 1B.+71+J7;)+1 AD?+5+7.-?:-D+5J+-?.+7G. :; ) ?E 7 17 :+- + ?.+ .7. 7 7+8+:+?.5+5?:)+.+7.</w:t>
      </w:r>
    </w:p>
    <w:p>
      <w:r>
        <w:t>3"# "$%&amp;'"!''# 74+4 ;B5+)5+F7-D+ + M 1+F 5+:+) ?.+7G.- +5+D?+ ?5+7B.?:-1++5+47) %)</w:t>
      </w:r>
    </w:p>
    <w:p>
      <w:r>
        <w:t>(#8!''#-9 +5+.*),,,,,,A7:+ 7.+.-D++5+..+;.77+7+-7G.3'8 !''#- + + . 5+1- +. D?+ ?;++ ? +:+.;4?+(#+.(+:.. +++4(/.18(/%&amp; #)</w:t>
      </w:r>
    </w:p>
    <w:p>
      <w:r>
        <w:t>*) ,,,,,, +8 1+++: # .18 !''# A ?+ ?5+1 7.+.) . : 7++.D++.+7B.-7+.?.+7-7+D?+++A 5.7;7.;.) 7-D?H.+..+7. 1++?7;77+.-+?.+7+++ 7+ 7; D?A 7+ 11 N + 5+ :; D+)</w:t>
      </w:r>
    </w:p>
    <w:p>
      <w:r>
        <w:t>:+- + .+ 78 7 ?5+ @1+ :+ ?8@1+11+++57+F+) 0)</w:t>
      </w:r>
    </w:p>
    <w:p>
      <w:r>
        <w:t>7+..17+7(%@5+!''0)</w:t>
      </w:r>
    </w:p>
    <w:p>
      <w:r>
        <w:t>) *),,,,,,:+1.) 745+.+F ;1-+7.+.DD?+5+7J;77+.-+.+A 5+5+; +D147;77+.)F +5+D+ ++.A;B) 7-+:+1.)</w:t>
      </w:r>
    </w:p>
    <w:p>
      <w:r>
        <w:t>?++D+-+?.+7G.)5+;. .5+ 5+ . D + 8+) 5+ 7 5+ 7.:..7?G-++.5.)D?+5+7J;7 11J5B.-+5++..D?+5+;1 1775+..+:AD+7+75:+) ?.+ D?A7F+1+. +11.+7;D?+?.+17D ?: A 5.- 5J 7 5+ D - +;+ :; + 7+55.?G)5+.A+7?.5+- + 1G175+7?G) :+-++.+D7+ MK:)</w:t>
      </w:r>
    </w:p>
    <w:p>
      <w:r>
        <w:t>8) 9 7+. .++) ?+ # ? 4; ++ +4 (3 518 (/#! 9 0$()((&gt; +1++5.?:F7+.-D818+@B. ;+ 8..:+++ 7++. 1G1 + D + 7; 7.;.) ?5+7..::+11+:) +M + D?+5+7J;77+.) 1-774?:</w:t>
      </w:r>
    </w:p>
    <w:p>
      <w:r>
        <w:t>$"# "$%&amp;'"!''# +.++D+:+?5+7..B.-1+1:K.7 +4 5.B+- ?.+ 7 D?+ ?.+ 7.+7+. B. 7 +) &amp;)</w:t>
      </w:r>
    </w:p>
    <w:p>
      <w:r>
        <w:t>9D+-?::+..;.A@;) *, ()</w:t>
      </w:r>
    </w:p>
    <w:p>
      <w:r>
        <w:t>@. 17 + 5 @+++ 17.- 58 ) !)</w:t>
      </w:r>
    </w:p>
    <w:p>
      <w:r>
        <w:t>:++F7+.5.B. )</w:t>
      </w:r>
    </w:p>
    <w:p>
      <w:r>
        <w:t>57;77+.-+57 7++4 - 8+- 6G 7 + 7++. F 7+. D+ 5.@A7;6E;; ) 3)</w:t>
      </w:r>
    </w:p>
    <w:p>
      <w:r>
        <w:t>5+77++4+17.F18++A677B 67;77+...1+.+.::7 7;) 9 5++ + ++ : 6 ;5+. + ) 6+ # 64;+++4(3518(/#! -5+;7+(@+(//$-:5+ 18++.7++.F;D+.7A7+) $)</w:t>
      </w:r>
    </w:p>
    <w:p>
      <w:r>
        <w:t>. +1 +7++ 7.+. D + 6GD6++557;7.;.N57+.E 6++-1+:-5B.-:++D?+.@A ;;.)7++7.;15877;17H -11??74) %)</w:t>
      </w:r>
    </w:p>
    <w:p>
      <w:r>
        <w:t>+ 5+ + .+ + - 5+. +7++ 7.+.) 5+ :: G ? 7 5+;+?G- ?D?+.+1.+F ;1 1+5+81+++::+1. 17+ 7 D?+ 5+ 8 8+ 5 7+. ;;. 7;7.;.-1G1D?:5.)</w:t>
      </w:r>
    </w:p>
    <w:p>
      <w:r>
        <w:t>+17 ++ 5+1?+(#+.(-?+.7.</w:t>
      </w:r>
    </w:p>
    <w:p>
      <w:r>
        <w:t>%"# "$%&amp;'"!''# 1 D+ ? 1+:1 7 F+5) .D- .++ D.5G:+1.) #)</w:t>
      </w:r>
    </w:p>
    <w:p>
      <w:r>
        <w:t>7+1:.-@.)</w:t>
      </w:r>
    </w:p>
    <w:p>
      <w:r>
        <w:t>?+++;-.11PC$'') 1+AB; -D+18 ) .*,</w:t>
      </w:r>
    </w:p>
    <w:p>
      <w:r>
        <w:t>*</w:t>
      </w:r>
    </w:p>
    <w:p>
      <w:r>
        <w:t>/01("$!2 .58+@.#.18!''#7*+,,,,,, .++ 5+ 18+ 5+;+ 3' 8 !''# + 5+1O 1(2 @O 1AB;.11PC$'') O + D- :1.1 F + &amp;! +5 + :.. +8 :.. (0 @+ !''% - 7. G 7 G 7. @ D+ +5 +:++ 7 5 +8 :..- 7 5+ 1+4+78+O1.1++++D+- 1+:1E757+;1+O+ +G.+8:..-('''($-75+775+ .+D F ++ 6+ $! C) 7. G 7+4 7+ - +5D. 11 1E 75- +5 G @+ A ?5+O 11+D7.GA*+,,,,,,++D65+18+ 5+;+A6::+:..A) 9+.;=*15E-7.+-**)EB4B.+-@;)</w:t>
      </w:r>
    </w:p>
    <w:p>
      <w:r>
        <w:t>#"# "$%&amp;'"!''# 1+81+++:= .+ @+=</w:t>
      </w:r>
    </w:p>
    <w:p>
      <w:r>
        <w:t>9)PQ R</w:t>
      </w:r>
    </w:p>
    <w:p>
      <w:r>
        <w:t>5+ 7.+=</w:t>
      </w:r>
    </w:p>
    <w:p>
      <w:r>
        <w:t>)5E</w:t>
      </w:r>
    </w:p>
    <w:p>
      <w:r>
        <w:t>7+:1G..11+D.F7+)</w:t>
      </w:r>
    </w:p>
    <w:p>
      <w:r>
        <w:t>45-</w:t>
      </w:r>
    </w:p>
    <w:p>
      <w:r>
        <w:t>;::+4=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