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ATA/33/2006 vom 24. Januar 2006</w:t>
      </w:r>
    </w:p>
    <w:p>
      <w:r>
        <w:t>GE Cour de justice, 2006-01-24, DE</w:t>
      </w:r>
    </w:p>
    <w:p>
      <w:r>
        <w:rPr>
          <w:b/>
        </w:rPr>
        <w:t xml:space="preserve">Quelle: </w:t>
      </w:r>
      <w:r>
        <w:t>https://mcp.opencaselaw.ch/entscheid/ge_gerichte_ATA_33_2006</w:t>
      </w:r>
    </w:p>
    <w:p>
      <w:r>
        <w:t>FR: GE_GERICHTE ATA/33/2006 du 24 janvier 2006</w:t>
      </w:r>
    </w:p>
    <w:p>
      <w:r>
        <w:t>IT: GE_GERICHTE ATA/33/2006 del 24 gennaio 2006</w:t>
      </w:r>
    </w:p>
    <w:p>
      <w:pPr>
        <w:pStyle w:val="Heading2"/>
      </w:pPr>
      <w:r>
        <w:t>Volltext</w:t>
      </w:r>
    </w:p>
    <w:p>
      <w:r>
        <w:t>!"#</w:t>
      </w:r>
    </w:p>
    <w:p>
      <w:r>
        <w:t>$%%%%%%%%%% !"!#$ $ %&amp;$% '$ '$"%$ %$()$*") $</w:t>
      </w:r>
    </w:p>
    <w:p>
      <w:r>
        <w:t>%</w:t>
      </w:r>
    </w:p>
    <w:p>
      <w:r>
        <w:t>&amp;'( (((()(</w:t>
      </w:r>
    </w:p>
    <w:p>
      <w:r>
        <w:t>+,-.+ -/012-,33. ( /4</w:t>
      </w:r>
    </w:p>
    <w:p>
      <w:r>
        <w:t>$5 2'$,33."%$)$$ $&amp;$ 6' $$ % 03 7$ ,33. 855) (4 !9999999999" :$ ; % '$4</w:t>
      </w:r>
    </w:p>
    <w:p>
      <w:r>
        <w:t>$$%" ; %$ %%= %" &amp;$$ &amp; &gt; 8 $1$2 %8)$$ $%)$$07$ /?@2')%$&amp;$ $%% 0%')=,33/A$+6B C %'$ &amp;$8%=7 8%6$=)$$ $&amp;%8 $1 $1$ 4 ,4</w:t>
      </w:r>
    </w:p>
    <w:p>
      <w:r>
        <w:t>%5&amp;&amp;,?'$,33."(4!9999999999+ ()$*" $#$6!#$ $ %&amp;$% '$ '$A$+6B!C+%6 $= % $$%4 % &gt; : % $$) %$ % $%$ "&gt;:8$%$ % :8$ $ $ ' ) $%% " $%% $%58$ $%8$ $)) $6 % $% %$ " % $5 8'%$ '$ $) *6) #*%%5$:4!=$$$) "$$) '$ D $ 5 $%%%%$)$$ $&amp;4</w:t>
      </w:r>
    </w:p>
    <w:p>
      <w:r>
        <w:t>%%)% $ ) $ $%8&amp;&amp; $&amp;4 04</w:t>
      </w:r>
    </w:p>
    <w:p>
      <w:r>
        <w:t>0/)$,33."%$)$$ $&amp;%7 %"$ %&amp;$ %) $%%)% ) (4!9999999999 :$&amp;&amp;$%&amp;$%4</w:t>
      </w:r>
    </w:p>
    <w:p>
      <w:r>
        <w:t>8 %$ $ $)8) $ &gt;7 $'=$$ % )D):%) $%) $ $=%%E $ $54</w:t>
      </w:r>
    </w:p>
    <w:p>
      <w:r>
        <w:t>(4 !9999999999 '$ 8$$ '$ $% 8 $ %&amp;$%$/3),33.7:8/)$,33.$4</w:t>
      </w:r>
    </w:p>
    <w:p>
      <w:r>
        <w:t>!$%8$'$ )$03 )=,3324</w:t>
      </w:r>
    </w:p>
    <w:p>
      <w:r>
        <w:t>$$$ $%% $ 86,)%$ $'$ $$% :4 F4</w:t>
      </w:r>
    </w:p>
    <w:p>
      <w:r>
        <w:t>$% %$$ 8$ $% )%$4</w:t>
      </w:r>
    </w:p>
    <w:p>
      <w:r>
        <w:t>+0-.+ -/012-,33. .4</w:t>
      </w:r>
    </w:p>
    <w:p>
      <w:r>
        <w:t>755:$8 %$ $ $);)$&gt;7% :$$ ,7$,33.4 24</w:t>
      </w:r>
    </w:p>
    <w:p>
      <w:r>
        <w:t>$ % % 8 $ %) $% %/ )=,33.4</w:t>
      </w:r>
    </w:p>
    <w:p>
      <w:r>
        <w:t>) $ (4 !9999999999 ;% :8 $ $ #$ $ :$G )$ 8 $ 7$ &amp;%) $%4 '$ 7 $$= ' $= 8*%)) )$ 8'$ 7)$&amp;)%#$6'' $=4 14</w:t>
      </w:r>
    </w:p>
    <w:p>
      <w:r>
        <w:t>,? )= F%')=,33." $=%&gt; :D 4 @4</w:t>
      </w:r>
    </w:p>
    <w:p>
      <w:r>
        <w:t>$% 8;$)$ 6:D "%$ ,F %')=,33.%(4!9999999999 03%')=,33.%$4 ?4</w:t>
      </w:r>
    </w:p>
    <w:p>
      <w:r>
        <w:t>:D 755") $(4!9999999999$ %$/@7'$,332:% '$ %')%$&gt;$ )6/ )=,33. %$ )$4</w:t>
      </w:r>
    </w:p>
    <w:p>
      <w:r>
        <w:t>' A%$ $ / 7$ ,33.C" $ $ $$ &gt; $ *H)54 /34</w:t>
      </w:r>
    </w:p>
    <w:p>
      <w:r>
        <w:t>!:%$" 5&gt;754 (' /4 4 % $ 7 ) $ ' 7$$ $% %) A 4.24F$ %$8%5$ $%7$$$,,%')=/?F/I I ,3.J 4142 1 J 4204/$ %$% )$$ $'/, )=/?@.I I ./3C4</w:t>
      </w:r>
    </w:p>
    <w:p>
      <w:r>
        <w:t>=4 :$ ) $%&amp;$%) :$&amp;$%% $ 85$ #$ &amp;&amp; 7&gt; )$" :$&amp;$ $% " &amp;&amp;$ A 4 ? J -/10-,33F , ) ,33FJ -/00-/??1/?&amp;'$/??1C4</w:t>
      </w:r>
    </w:p>
    <w:p>
      <w:r>
        <w:t>4 %'$ 6 % 8;)$ :$ % 5$ (4 !99999999994 !%8 $23 = "% :$ %%$" % %:$ % %*$ ) $$% % $ D $5% $%&gt; :8%$ )%$&amp;$4</w:t>
      </w:r>
    </w:p>
    <w:p>
      <w:r>
        <w:t>8 $23 = )D)% :8 $/30 %$ &amp; 8%5$ $% 7$$$ /2 )= /3F0 A + !/104//3C</w:t>
      </w:r>
    </w:p>
    <w:p>
      <w:r>
        <w:t>+F-.+ -/012-,33. A -11F-,33. /. %')= ,33.J -,.?-,33, F )$ ,33, 7$$ C4% %$ '%$$ D $:&gt;8)$$% %"%$ : )$$%%$ %&gt;$%' 5" %%)$:" ) $ % $ A D $= &amp; / 4F1-,33, /2 '$ ,33, %$4 0J /,/ 0? %$4 ,- 4 F0J 4 (K" %$ %)$$ $&amp; $$ %5$ $%) $6% $% 8'$%) $ ,33/" 4 ,F@ ,., 4</w:t>
      </w:r>
    </w:p>
    <w:p>
      <w:r>
        <w:t>4L(( ( "%"$4 4( "%$ 8'$%) B )$ M' %%$ $%" /??," 4 //1 C4 $ D %$ % D A D $=&amp;, 4,1.-,33,/,)$,330%$4/4,C4</w:t>
      </w:r>
    </w:p>
    <w:p>
      <w:r>
        <w:t>"(4!9999999999%% % $ D % $: $ / )= ,33." $ %' )%$ &gt; $ )4 8 % $%$= % ; $'$ $ 8)$$ $%)$$A -,@-/??1/.7'$/??1C4</w:t>
      </w:r>
    </w:p>
    <w:p>
      <w:r>
        <w:t>&amp;$" &gt;7 $ "% $ 8%))5) $ &amp;$ $$) "8 $%$$8%= ) $$%$$) =$$%:&amp;$$6 $6A ,'$/??2!*4 -,@-/??1$ C4</w:t>
      </w:r>
    </w:p>
    <w:p>
      <w:r>
        <w:t>4</w:t>
      </w:r>
    </w:p>
    <w:p>
      <w:r>
        <w:t>%:"%$'=4 ,4</w:t>
      </w:r>
    </w:p>
    <w:p>
      <w:r>
        <w:t>8$$ $5")%) NO/8.334+)$&gt;*5 % 4$%8$)$ %A 4@1 C4 PPPPP *&amp;(' ( $'=%$ 7 ,?'$,33.(4!9999999999% $$%%$)$$ $&amp;$6'2'$,33.J ) &gt;*5% )%) NO/8.334+J $ :8$$ %8$)$ %J %))$: D !"!#$ $ %&amp;$% '$ '$"%$ %$()$*") $(4!9999999999"$$ :Q%$)$$ $&amp;$6'4 !$5 B()%'#"$ "(4#*6"()N$"(4*$"()%" 754</w:t>
      </w:r>
    </w:p>
    <w:p>
      <w:r>
        <w:t>+.-.+ -/012-,33. %)$=)$$ $&amp;B 5&amp;&amp;$6+7$ 74B</w:t>
      </w:r>
    </w:p>
    <w:p>
      <w:r>
        <w:t>(4%%$</w:t>
      </w:r>
    </w:p>
    <w:p>
      <w:r>
        <w:t>'$+$ B</w:t>
      </w:r>
    </w:p>
    <w:p>
      <w:r>
        <w:t>4%'#</w:t>
      </w:r>
    </w:p>
    <w:p>
      <w:r>
        <w:t>%$%&amp;%) D %))$:; $4</w:t>
      </w:r>
    </w:p>
    <w:p>
      <w:r>
        <w:t>6'"</w:t>
      </w:r>
    </w:p>
    <w:p>
      <w:r>
        <w:t>5&amp;&amp;$6B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