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ATA/339/2007 vom 29. Juni 2007</w:t>
      </w:r>
    </w:p>
    <w:p>
      <w:r>
        <w:t>GE Cour de justice, 2007-06-29, DE</w:t>
      </w:r>
    </w:p>
    <w:p>
      <w:r>
        <w:rPr>
          <w:b/>
        </w:rPr>
        <w:t xml:space="preserve">Quelle: </w:t>
      </w:r>
      <w:r>
        <w:t>https://mcp.opencaselaw.ch/entscheid/ge_gerichte_ATA_339_2007</w:t>
      </w:r>
    </w:p>
    <w:p>
      <w:r>
        <w:t>FR: GE_GERICHTE ATA/339/2007 du 29 juin 2007</w:t>
      </w:r>
    </w:p>
    <w:p>
      <w:r>
        <w:t>IT: GE_GERICHTE ATA/339/2007 del 29 giugno 2007</w:t>
      </w:r>
    </w:p>
    <w:p>
      <w:pPr>
        <w:pStyle w:val="Heading2"/>
      </w:pPr>
      <w:r>
        <w:t>Volltext</w:t>
      </w:r>
    </w:p>
    <w:p>
      <w:r>
        <w:t>!" #$%&amp;%'(!)"</w:t>
      </w:r>
    </w:p>
    <w:p>
      <w:r>
        <w:t>)"&amp;!%*+,,,,,</w:t>
      </w:r>
    </w:p>
    <w:p>
      <w:r>
        <w:t>--.</w:t>
      </w:r>
    </w:p>
    <w:p>
      <w:r>
        <w:t>!"# "$%&amp;'"!((#</w:t>
      </w:r>
    </w:p>
    <w:p>
      <w:r>
        <w:t>$)</w:t>
      </w:r>
    </w:p>
    <w:p>
      <w:r>
        <w:t>*+++++,-)+++++../01..2*3. 14.*5.,6..***.2*02.14. 2.5.7. 089: ;$ &amp;?) !)</w:t>
      </w:r>
    </w:p>
    <w:p>
      <w:r>
        <w:t>6/. @@. 1A2 *. 0 5 2*3. 14.$%*14!((?2$(3((,-)+++++026*.. 22.*=B06*)</w:t>
      </w:r>
    </w:p>
    <w:p>
      <w:r>
        <w:t>5*=1C1011451.,-)+++++ **/2.2*2...6/.2.026*) *1..5*051.D0*2.2/.** 14. 0 *5E, 0. *4.1 04.@*,.F.*.*0/3) ')</w:t>
      </w:r>
    </w:p>
    <w:p>
      <w:r>
        <w:t>-.A2310051.,-+++++,.. G-H,*6-)+++++*.141.0.. 0*2.*6/.2.**D1.*1.1C1)/2.0 2.0*./.6/.2.*0..**6/ .00.).0001,0./2.08D .)1*.0**1..6*0.00 6/.2..5/*2*1: ) *14!((?,@.-)+++++1.: 01. .08) &amp;)</w:t>
      </w:r>
    </w:p>
    <w:p>
      <w:r>
        <w:t>*..&gt;=2.!((#,: =.-)+++++1 B D1 1*. 08 :+++++, .. G-H, @. /*4. 0.B.14.) ?)</w:t>
      </w:r>
    </w:p>
    <w:p>
      <w:r>
        <w:t>$?2.!((#,:+++++0*2.*/.0.*@...2. -)+++++1I@1.@@..0*2B@@)</w:t>
      </w:r>
    </w:p>
    <w:p>
      <w:r>
        <w:t>!'2.!((#,: 0*.0*.*1.* 01. . -) +++++, 2 @. $% *14 !((? */D11*.0.6*$?2.!((#0:+++++) #)</w:t>
      </w:r>
    </w:p>
    <w:p>
      <w:r>
        <w:t>* !&amp; 2. !((# J 0 : ! 1. !((#, -)+++++ D0* 6/. /. 0 @. B 4 *...0*0: )</w:t>
      </w:r>
    </w:p>
    <w:p>
      <w:r>
        <w:t>'"# "$%&amp;'"!((#</w:t>
      </w:r>
    </w:p>
    <w:p>
      <w:r>
        <w:t>23, . 2. @. 0.6 .@@* D1 1*.D 0 5,03155**.,6.2.B 0. B . 14.):*/2.0.B2.2 .6.0*2.11/.).@.1.82.06/ @. 0 1. . 0*0 1*.1 . 2.. 6.. 6/@@.02)</w:t>
      </w:r>
    </w:p>
    <w:p>
      <w:r>
        <w:t>@., @. 02. . 2. 2C. 0 . 5 .10,....2..B0. @,1...* ) %)</w:t>
      </w:r>
    </w:p>
    <w:p>
      <w:r>
        <w:t>'1.!((#,: ..6*B-)+++++6/*.. 6..0*64/.@.1*.@24 *4.0:+++++)</w:t>
      </w:r>
    </w:p>
    <w:p>
      <w:r>
        <w:t>:. /.** . *.. !' 2. !((#, . . 00....41...@) &gt;)</w:t>
      </w:r>
    </w:p>
    <w:p>
      <w:r>
        <w:t>11*1.B/0. :.$$1.!((#,-)+++++,5.0@.,**. *.. : !' 2. !((#, 0 51 6/. 2. *=B D0*)*0*1.29</w:t>
      </w:r>
    </w:p>
    <w:p>
      <w:r>
        <w:t>)/2.**0.*0D51-+++++$%)$!)!((? B$(3 *14!((?, 6 -) +++++ 0*. 11 . 4 1*.6 05.@6/.I2../D.2 **4.. .0..*/..I10L1/*2*1$% *14!((?K</w:t>
      </w:r>
    </w:p>
    <w:p>
      <w:r>
        <w:t>) 00 1*. +++++, 5 G-H, 6 /D1 0I35.6 1. *2. 4 1*1. .11*.1*1.B1106./*.0 1*@...)0D..2*.*5104*, 211/.10.4..*.4,1C10.) @.5..2,11./..*. 2*) .5./**1.02.C)/*0. /1*.24.B1$%*14!((?/..2.0441 .1*.66.2.*6636.D0.6.4. @ B 1) 2. ..5 . *@.. *4 @.5..20..14.*.0.4,0</w:t>
      </w:r>
    </w:p>
    <w:p>
      <w:r>
        <w:t>%&amp; &amp;$(;)</w:t>
      </w:r>
    </w:p>
    <w:p>
      <w:r>
        <w:t>/.&gt;.*$ ,0.02@.0* 1101=)</w:t>
      </w:r>
    </w:p>
    <w:p>
      <w:r>
        <w:t>/08,/.5*0@.1=/.**0MB *5*5124) !)</w:t>
      </w:r>
    </w:p>
    <w:p>
      <w:r>
        <w:t>/.$ *14 $&gt;&amp;% 7 : # 4 !(($K "?#&gt;"$&gt;&gt;# &gt;#K ):H GGH : ,. 3P.Q.3 :2R339 . 1...2131,2),$&gt;&gt;&amp;,00)&amp; ?K )T , 01. . 2*3. 14. . -*5 .,82$&gt;%&gt;,0)!#!;) &lt;)</w:t>
      </w:r>
    </w:p>
    <w:p>
      <w:r>
        <w:t>*..6***0.0: 4001*. *4.0/1*. .).*.. 1.@ 11 6/ @* * 1*. .., 6 0*2. 0 1, 6/. /I . 0 ...B.14.) &amp;)</w:t>
      </w:r>
    </w:p>
    <w:p>
      <w:r>
        <w:t>:/5.6.B81*.,.4*/0 1/*.6.@./**/.**, 4.@.*4.01*. .: ,..6 . . 1*. *0* 0 , . .., . 5, . .25) B 00 /D0.1*.0*4.@.23..5, ..6/1*10.0%=. !((#) ?)</w:t>
      </w:r>
    </w:p>
    <w:p>
      <w:r>
        <w:t>00../.%? ,.2.*B@./2 @./D0.1*.C*/08BHG?&amp;() ,*0*.*6 6.*0...@.3**@...21/C @) UUUUU</w:t>
      </w:r>
    </w:p>
    <w:p>
      <w:r>
        <w:t>&amp;(/(/"(0(!(*%1*2/3/43%5 D0.K</w:t>
      </w:r>
    </w:p>
    <w:p>
      <w:r>
        <w:t>?"# "$%&amp;'"!((# @.B-.-+++++,0I3504/.*,..2.. 1*.*5,0))-,-.3 :2$,$!$$82&lt;K .61../D0..29 ) ) . . 11 .1*.0.00.K</w:t>
      </w:r>
    </w:p>
    <w:p>
      <w:r>
        <w:t>4) :/=. 0*.. 6. B . , 6/. . 4**@./@1.1*.01*.K</w:t>
      </w:r>
    </w:p>
    <w:p>
      <w:r>
        <w:t>)</w:t>
      </w:r>
    </w:p>
    <w:p>
      <w:r>
        <w:t>D1.01-)+++++K</w:t>
      </w:r>
    </w:p>
    <w:p>
      <w:r>
        <w:t>) .51 . 08 1*. I ./.**,6.B.1*. ., 1*. ./.*..1*B101.*14 !((?K</w:t>
      </w:r>
    </w:p>
    <w:p>
      <w:r>
        <w:t>) IB/...4*D10.6* *3*00.0*.,1F. 0.0...5K ) @)</w:t>
      </w:r>
    </w:p>
    <w:p>
      <w:r>
        <w:t>4.00*.*011D6..29</w:t>
      </w:r>
    </w:p>
    <w:p>
      <w:r>
        <w:t>5) /.**08 .0.03I.60I3.6@@. 0.2O*2*3.14.V ) 3)</w:t>
      </w:r>
    </w:p>
    <w:p>
      <w:r>
        <w:t>*0@@.1.2B6.0**, I .. **2..B1V:..,6*.V</w:t>
      </w:r>
    </w:p>
    <w:p>
      <w:r>
        <w:t>.)</w:t>
      </w:r>
    </w:p>
    <w:p>
      <w:r>
        <w:t>*0*5.2B6.0**,/.0. *@...202..V ) =) G.42.55..) C1/2@.BHG?&amp;() K 11/2@.B35K . 6, @1*1 D . %! .2 . @** .4 @**$#=.!((&amp;7G :$#')$$(;,0**..0C0* =6..2.@..0 2.4@**,02. 1.8.04.K1*1....6., 1.@1I020.51.K. .C*.4@**,$((($&lt;,02.002. *.6D..N.&lt;!G)0**..0.8</w:t>
      </w:r>
    </w:p>
    <w:p>
      <w:r>
        <w:t>#"# "$%&amp;'"!((# 0. , .26* 11 1I 02, .2 C =. B N2.K 11.60**..B-.+++++,2.14. 2.5...6/B-.-+++++,0-) :.*59 -12I,0*.,--)I383*.,=5 1.41...@9</w:t>
      </w:r>
    </w:p>
    <w:p>
      <w:r>
        <w:t>5@@.8 =.=)).)9</w:t>
      </w:r>
    </w:p>
    <w:p>
      <w:r>
        <w:t>)</w:t>
      </w:r>
    </w:p>
    <w:p>
      <w:r>
        <w:t>2. 0*.9</w:t>
      </w:r>
    </w:p>
    <w:p>
      <w:r>
        <w:t>)2I</w:t>
      </w:r>
    </w:p>
    <w:p>
      <w:r>
        <w:t>0.@1*..**11.6*D0.)</w:t>
      </w:r>
    </w:p>
    <w:p>
      <w:r>
        <w:t>82,</w:t>
      </w:r>
    </w:p>
    <w:p>
      <w:r>
        <w:t>5@@.89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