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ATA/339/2006 vom 19. Juni 2006</w:t>
      </w:r>
    </w:p>
    <w:p>
      <w:r>
        <w:t>GE Cour de justice, 2006-06-19, DE</w:t>
      </w:r>
    </w:p>
    <w:p>
      <w:r>
        <w:rPr>
          <w:b/>
        </w:rPr>
        <w:t xml:space="preserve">Quelle: </w:t>
      </w:r>
      <w:r>
        <w:t>https://mcp.opencaselaw.ch/entscheid/ge_gerichte_ATA_339_2006</w:t>
      </w:r>
    </w:p>
    <w:p>
      <w:r>
        <w:t>FR: GE_GERICHTE ATA/339/2006 du 19 juin 2006</w:t>
      </w:r>
    </w:p>
    <w:p>
      <w:r>
        <w:t>IT: GE_GERICHTE ATA/339/2006 del 19 giugno 2006</w:t>
      </w:r>
    </w:p>
    <w:p>
      <w:pPr>
        <w:pStyle w:val="Heading2"/>
      </w:pPr>
      <w:r>
        <w:t>Volltext</w:t>
      </w:r>
    </w:p>
    <w:p>
      <w:r>
        <w:t>!"#$$#%!!&amp;# !$</w:t>
      </w:r>
    </w:p>
    <w:p>
      <w:r>
        <w:t>''(#)))))) #% )))))) !"#!"$%&amp;" " *</w:t>
      </w:r>
    </w:p>
    <w:p>
      <w:r>
        <w:t>'()*' )*++,)(--+</w:t>
      </w:r>
    </w:p>
    <w:p>
      <w:r>
        <w:t>" . / *- 0. (--1 !0 222222 ". 2222223.'45". 6" .."780.(--1 0 9""0. 3.'45 0 6% : ". ""; "% .# 9 % ?222222 @ 4&amp;% .A.# @!02222220BC*D(--E'F +, !-"' %.</w:t>
      </w:r>
    </w:p>
    <w:p>
      <w:r>
        <w:t>GA0 . ;.0 A.:@-(&lt;-- .:0".0".% . ." 9 . 87 . 7 ". ."% ;. ;"." 9&lt;;#0 780;7HI83BJ((76F</w:t>
      </w:r>
    </w:p>
    <w:p>
      <w:r>
        <w:t>G " " ;0 @ . ." 9AA .A% &amp; G .." K. % A. % A0 9 ;.0 % .'. "&amp; (*&lt;@-+&lt;--F</w:t>
      </w:r>
    </w:p>
    <w:p>
      <w:r>
        <w:t>G 71/.(--1% 0 9 ""@0 .' ."9AA .A%0"L". .".0. ." 9&lt;".F</w:t>
      </w:r>
    </w:p>
    <w:p>
      <w:r>
        <w:t>G9&amp;&lt;%9 ". . .0G.@GM %9#. .0 90. .#.F</w:t>
      </w:r>
    </w:p>
    <w:p>
      <w:r>
        <w:t>G9@ 9 .11."."0.. .&amp;7( 0; 7HI+ 3 J + 7-6%" AA .A%@0". G9 ". . .09. ""9: ."..". .#.""; "F</w:t>
      </w:r>
    </w:p>
    <w:p>
      <w:r>
        <w:t>G"9.(0M0.". ."%.;0.. .A . 9AA .A @ 0 ." . M " #&amp;0 0% " G9. M ;." 9N""F</w:t>
      </w:r>
    </w:p>
    <w:p>
      <w:r>
        <w:t>G"/.%.N.9AA . M ;. .&amp;/% .G9 ". . ."0 &lt;4 "3 )(++)(--,7I"&amp;0;(--* )+8)(--*7*0(--*6F</w:t>
      </w:r>
    </w:p>
    <w:p>
      <w:r>
        <w:t>G9. M .&amp;" % ""0.G%@"&amp;".:". " ;.0 '@ : &lt; 0 . .0" % &amp; &lt; 9"&amp; 9 ;.0 F</w:t>
      </w:r>
    </w:p>
    <w:p>
      <w:r>
        <w:t>G9. M ;. .:;.G. M " F</w:t>
      </w:r>
    </w:p>
    <w:p>
      <w:r>
        <w:t>G.; .G90 .G/@ ""%. &amp; .." . .; 0.. .A 78 " "; (--+ 3 )1I8)(--+6 9 "&amp;. 0M0 . .0% G. ."0;;0 &amp;".&amp;"F</w:t>
      </w:r>
    </w:p>
    <w:p>
      <w:r>
        <w:t>'*)*' )*++,)(--+</w:t>
      </w:r>
    </w:p>
    <w:p>
      <w:r>
        <w:t>G9 &amp; G. 4% . .; 0.. .A / 0 . ." 9AA .A% &amp; G 0 /..0 A.:9&lt;A0 @:&lt;0 .%G.0 . "0 GA. . M " F</w:t>
      </w:r>
    </w:p>
    <w:p>
      <w:r>
        <w:t>/ GM . ."DAA .AF &amp;" A."/G9@". /#A"F "00.G .."%".%@!"#!"$%&amp;" " ..GD 0 D""0. E</w:t>
      </w:r>
    </w:p>
    <w:p>
      <w:r>
        <w:t>. .;0.. .A5</w:t>
      </w:r>
    </w:p>
    <w:p>
      <w:r>
        <w:t>CEN&lt;4</w:t>
      </w:r>
    </w:p>
    <w:p>
      <w:r>
        <w:t>"."A"0 .." "00.G: .E</w:t>
      </w:r>
    </w:p>
    <w:p>
      <w:r>
        <w:t>4&amp;%</w:t>
      </w:r>
    </w:p>
    <w:p>
      <w:r>
        <w:t>#AA.45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