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ATA/339/2005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https://mcp.opencaselaw.ch/entscheid/ge_gerichte_ATA_339_2005</w:t>
      </w:r>
    </w:p>
    <w:p>
      <w:r>
        <w:t>FR: GE_GERICHTE ATA/339/2005 du 10 mai 2005</w:t>
      </w:r>
    </w:p>
    <w:p>
      <w:r>
        <w:t>IT: GE_GERICHTE ATA/339/2005 del 10 maggio 2005</w:t>
      </w:r>
    </w:p>
    <w:p>
      <w:pPr>
        <w:pStyle w:val="Heading2"/>
      </w:pPr>
      <w:r>
        <w:t>Volltext</w:t>
      </w:r>
    </w:p>
    <w:p>
      <w:r>
        <w:t>!"#$$$$$$</w:t>
      </w:r>
    </w:p>
    <w:p>
      <w:r>
        <w:t>!"# "$#$!"!%%&amp; % $'</w:t>
      </w:r>
    </w:p>
    <w:p>
      <w:r>
        <w:t>($)*+,!%%-./,+///012 234 555555. 0/+ // 0 // 6+ 7/ 389:;/6+'0/./, +/ ?!&amp;%' 33//@/AB /32+///*$!3+,$CA&amp;7 D &amp;$%: @/$%0/.2++/+/232+///* #%1/$CA)D D&amp;$%'%#:'(22432/243/$A*+, !%%-' !'</w:t>
      </w:r>
    </w:p>
    <w:p>
      <w:r>
        <w:t>/ 32 !! */ !%%&amp;. E' 555555 // /, +///0@+/ ?!&amp;%' '//3/ @*/ ?&amp;%%' */2233/+2/3///, H0/6I' #'</w:t>
      </w:r>
    </w:p>
    <w:p>
      <w:r>
        <w:t>G /6+ , . @( 32/2 22 23/2$C*+,!%%-3234555555' %</w:t>
      </w:r>
    </w:p>
    <w:p>
      <w:r>
        <w:t>$'</w:t>
      </w:r>
    </w:p>
    <w:p>
      <w:r>
        <w:t>0/32.2++/+/2(231/// +///*3*0/@,1@2+/2/1 8/0//2//7'AB'- :' !'</w:t>
      </w:r>
    </w:p>
    <w:p>
      <w:r>
        <w:t>@38. @( +3 @2++ 2 22 432/2 4 3/$A*+,!%%-'G==00238*/ /*/1///.(2223/23 234555555$C*+,!%%-'</w:t>
      </w:r>
    </w:p>
    <w:p>
      <w:r>
        <w:t>E'5555556/8=2/32/2#%13/F / /*/ /. E' =2/. E+ . 16 E'6.16332 +/,+///09 600/8 1/1'9</w:t>
      </w:r>
    </w:p>
    <w:p>
      <w:r>
        <w:t>E'/</w:t>
      </w:r>
    </w:p>
    <w:p>
      <w:r>
        <w:t>32/9</w:t>
      </w:r>
    </w:p>
    <w:p>
      <w:r>
        <w:t>?';=8</w:t>
      </w:r>
    </w:p>
    <w:p>
      <w:r>
        <w:t>3/0+(22++/F243/'</w:t>
      </w:r>
    </w:p>
    <w:p>
      <w:r>
        <w:t>8*.</w:t>
      </w:r>
    </w:p>
    <w:p>
      <w:r>
        <w:t>600/89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