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ATA/338/2011 vom 24. Mai 2011</w:t>
      </w:r>
    </w:p>
    <w:p>
      <w:r>
        <w:t>GE Cour de justice, 2011-05-24, FR</w:t>
      </w:r>
    </w:p>
    <w:p>
      <w:r>
        <w:rPr>
          <w:b/>
        </w:rPr>
        <w:t xml:space="preserve">Quelle: </w:t>
      </w:r>
      <w:r>
        <w:t>https://mcp.opencaselaw.ch/entscheid/ge_gerichte_ATA_338_2011</w:t>
      </w:r>
    </w:p>
    <w:p>
      <w:r>
        <w:t>FR: GE_GERICHTE ATA/338/2011 du 24 mai 2011</w:t>
      </w:r>
    </w:p>
    <w:p>
      <w:r>
        <w:t>IT: GE_GERICHTE ATA/338/2011 del 24 maggio 2011</w:t>
      </w:r>
    </w:p>
    <w:p>
      <w:pPr>
        <w:pStyle w:val="Heading2"/>
      </w:pPr>
      <w:r>
        <w:t>Regeste</w:t>
      </w:r>
    </w:p>
    <w:p>
      <w:r>
        <w:t>Résumé: La constatation par la chambre administrative de l'illicéité d'une décision n'est pas un pré-requis à une action civile par devant le tribunal de première instance. La sanction de dix jours en cellule forte ayant été exécutée et le recourant ayant été libéré de prison durant la procédure, il n'a plus d'intérêt actuel au recours.</w:t>
      </w:r>
    </w:p>
    <w:p>
      <w:pPr>
        <w:pStyle w:val="Heading2"/>
      </w:pPr>
      <w:r>
        <w:t>Erwägungen</w:t>
      </w:r>
    </w:p>
    <w:p>
      <w:r>
        <w:rPr>
          <w:b/>
        </w:rPr>
        <w:t>E. 1</w:t>
      </w:r>
    </w:p>
    <w:p>
      <w:r>
        <w:t>Depuis le 1er janvier 2011, suite à l'entrée en vigueur de la nouvelle loi sur l'organisation judiciaire du 26 septembre 2010 (LOJ - E 2 05), l'ensemble des</w:t>
      </w:r>
    </w:p>
    <w:p>
      <w:r>
        <w:t>- 8/10 - A/3577/2010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Interjeté en temps utile devant la juridiction alors compétente, le recours est recevable de ce point de vue (art. 56A de la loi sur l’organisation judiciaire du 22 novembre 1941 en vigueur jusqu'au 31 décembre 2010 - aLOJ - E 2 05 ; art. 63 al. 1 let. a de la loi sur la procédure administrative du 12 septembre 1985 - LPA - E 5 10, dans sa teneur en vigueur jusqu’au 31 décembre 2010).</w:t>
      </w:r>
    </w:p>
    <w:p>
      <w:r>
        <w:rPr>
          <w:b/>
        </w:rPr>
        <w:t>E. 2</w:t>
      </w:r>
    </w:p>
    <w:p>
      <w:r>
        <w:t>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ATA/146/2009 du 24 mars 2009).</w:t>
      </w:r>
    </w:p>
    <w:p>
      <w:r>
        <w:t>c. Un intérêt digne de protection suppose un intérêt actuel à obtenir l’annulation de la décision attaquée (ATF 135 I 79 consid. 1 p. 81 ; 128 II 34 consid. 1b p. 36 ; Arrêt du Tribunal fédéral 1C.133/2009 du 4 juin 2009 consid. 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w:t>
      </w:r>
    </w:p>
    <w:p>
      <w:r>
        <w:rPr>
          <w:b/>
        </w:rPr>
        <w:t>E. 7</w:t>
      </w:r>
    </w:p>
    <w:p>
      <w:r>
        <w:t>; Arrêt du Tribunal fédéral 1C.76/2009 du 30 avril 2009 consid. 2 ; ATA/175/2007 du 17 avril 2007 consid. 2a ; ATA/915/2004 du 23 novembre 2004 consid. 2b) ou déclaré irrecevable (ATF 123 II 285 consid. 4 p. 286 et ss. ; Arrêt du Tribunal fédéral 1C.69/2007 du 11 juin 2007 consid. 2.3 ; ATA/192/2009 du 21 avril 2009 ; ATA/640/2005 du 27 septembre 2005).</w:t>
      </w:r>
    </w:p>
    <w:p>
      <w:r>
        <w:t>d. Le recourant invoque son intérêt actuel à ce que le caractère illicite et disproportionné de la sanction infligée par l'office pénitentiaire soit constaté, en</w:t>
      </w:r>
    </w:p>
    <w:p>
      <w:r>
        <w:t>- 9/10 - A/3577/2010 vue d'ouvrir une action en responsabilité de l'Etat pour les actes des ses fonctionnaires et se voir indemniser pour le dommage en résultant.</w:t>
      </w:r>
    </w:p>
    <w:p>
      <w:r>
        <w:t>Une telle action en responsabilité de l'Etat serait fondée sur la loi sur la responsabilité de l'état et des communes du 24 février 1989 (LREC - A 2 40). Cette loi permet à la juridiction civile de déterminer préalablement si une décision revêt ou non un caractère illicite. Il n'en ressort pas en revanche que la constatation de l'illicéité par la chambre administrative soit un pré-requis à une action civile par devant le tribunal de première instance.</w:t>
      </w:r>
    </w:p>
    <w:p>
      <w:r>
        <w:t>Le recours a en conséquence perdu tout intérêt actuel. 3. a.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6B.34/2009 du 20 avril 2009 consid. 3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Arrêt du Tribunal fédéral 1C.133/2009 précité).</w:t>
      </w:r>
    </w:p>
    <w:p>
      <w:r>
        <w:t>b. Le recourant a été placé immédiatement en cellule forte pour une durée de dix jours. Considérant la brièveté du placement en cellule forte, la chambre administrative, lorsque le recourant était encore en détention au moment du prononcé de l’arrêt, fait abstraction de l’exigence d’un intérêt actuel, faute de quoi les sanctions administratives infligées aux détenus de la prison de Champ-Dollon échapperaient au contrôle de la chambre administrative (ATA/134/2009 du 17 mars 2009 ; ATA/533/2008 du 28 octobre 2008). Toutefois, en l’espèce, l'intéressé a été libéré et est sorti de prison le 19 novembre 2010 et aucun élément du dossier ne laisse à penser qu'il est susceptible d'être incarcéré à nouveau, ni d'être encore une fois sanctionné par un placement en cellule forte.</w:t>
      </w:r>
    </w:p>
    <w:p>
      <w:r>
        <w:t>En conséquence, il n’y a pas lieu de passer outre l’exigence de l’intérêt actuel (ATA/541/2010 du 4 août 2010 confirmé par arrêt du Tribunal fédéral 1B_295/2010). 4.</w:t>
      </w:r>
    </w:p>
    <w:p>
      <w:r>
        <w:t>Au vu de ce qui précède, le recours sera déclaré irrecevable. Vu la nature du litige et l'octroi de l'assistance juridique au recourant, aucun émolument ne sera perçu (art. 11 al. 1 du règlement sur les frais, émoluments et indemnités en procédure administrative du 7 janvier 2009 - RFPA - E 5 10.03).</w:t>
      </w:r>
    </w:p>
    <w:p>
      <w:r>
        <w:t>- 10/10 - A/3577/2010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