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ATA/338/2007 vom 29. Juni 2007</w:t>
      </w:r>
    </w:p>
    <w:p>
      <w:r>
        <w:t>GE Cour de justice, 2007-06-29, DE</w:t>
      </w:r>
    </w:p>
    <w:p>
      <w:r>
        <w:rPr>
          <w:b/>
        </w:rPr>
        <w:t xml:space="preserve">Quelle: </w:t>
      </w:r>
      <w:r>
        <w:t>https://mcp.opencaselaw.ch/entscheid/ge_gerichte_ATA_338_2007</w:t>
      </w:r>
    </w:p>
    <w:p>
      <w:r>
        <w:t>FR: GE_GERICHTE ATA/338/2007 du 29 juin 2007</w:t>
      </w:r>
    </w:p>
    <w:p>
      <w:r>
        <w:t>IT: GE_GERICHTE ATA/338/2007 del 29 giugno 2007</w:t>
      </w:r>
    </w:p>
    <w:p>
      <w:pPr>
        <w:pStyle w:val="Heading2"/>
      </w:pPr>
      <w:r>
        <w:t>Volltext</w:t>
      </w:r>
    </w:p>
    <w:p>
      <w:r>
        <w:t>! "#$</w:t>
      </w:r>
    </w:p>
    <w:p>
      <w:r>
        <w:t>$! %&amp;&amp;&amp;&amp;&amp;&amp;</w:t>
      </w:r>
    </w:p>
    <w:p>
      <w:r>
        <w:t>'( )'(</w:t>
      </w:r>
    </w:p>
    <w:p>
      <w:r>
        <w:t>('' ( ' (' )'( * +</w:t>
      </w:r>
    </w:p>
    <w:p>
      <w:r>
        <w:t>!"# "!$#%"!&amp;&amp;'</w:t>
      </w:r>
    </w:p>
    <w:p>
      <w:r>
        <w:t>()</w:t>
      </w:r>
    </w:p>
    <w:p>
      <w:r>
        <w:t>*+,,,,,,+-.+.(/0012++ 3+456) !)</w:t>
      </w:r>
    </w:p>
    <w:p>
      <w:r>
        <w:t>(7+!&amp;&amp;'1+..+8.9:1; .?9+822@A!&amp;) )</w:t>
      </w:r>
    </w:p>
    <w:p>
      <w:r>
        <w:t>++88+1*),,,,,,..6+&gt;. &lt;&gt;.?88+476+8+18+ .?87196+2++C+&gt;+D 6 8+++-)88I822++ (#7++6) +1+48.6+&gt;.48; &lt;&gt;.?88822+18+6+698 .2;)22+.-+522+ -22&lt;&gt;.?8 7 +6+ 9 2.&gt; 9 L8+4 +6++ 56 F+ 85G @H 8+3.6+!&amp;&amp;'13+86+8.7+3++39.-) .+.-2++.76+) %)</w:t>
      </w:r>
    </w:p>
    <w:p>
      <w:r>
        <w:t>.++2I27122++3+2.2 ++-+) *) ,,,,,, .?) 0)</w:t>
      </w:r>
    </w:p>
    <w:p>
      <w:r>
        <w:t>(/7+!&amp;&amp;'1*),,,,,,+++D2+++3 6+183+1986+-+) ')</w:t>
      </w:r>
    </w:p>
    <w:p>
      <w:r>
        <w:t>!!7+!&amp;&amp;'1 &amp;&amp;1*),,,,,, &amp;&amp;21;8+ ...8.287-..-.)</w:t>
      </w:r>
    </w:p>
    <w:p>
      <w:r>
        <w:t>) 8. ; 8.++6 6++6 M;++.+++)</w:t>
      </w:r>
    </w:p>
    <w:p>
      <w:r>
        <w:t>88.;188.1*),,,,,,6+3.3+; 2 2+1+22+&lt;&gt;.?) +8+1+.+ 8 D+ A 6++1 + 88+28283+++;;64.2.-2) 2-+++3-6+)</w:t>
      </w:r>
    </w:p>
    <w:p>
      <w:r>
        <w:t>++.3+;.++;..+5+-G+ +8+6.+D.86+8+692.&gt;98 6+-+1+;+8++-1+ 98 6+-+1 + P + 86+ I +-. -+2) ++62I222++#3.6+!&amp;&amp;'1+6+++;.6+ 3.; 6+ 3+ C 81 + 6+-+ ;;8 6+18428986+-+)</w:t>
      </w:r>
    </w:p>
    <w:p>
      <w:r>
        <w:t>' ()</w:t>
      </w:r>
    </w:p>
    <w:p>
      <w:r>
        <w:t>7. 28 + 6 7+++ 28.1 6DF)%0 +N-++7+++!!62D(/=(</w:t>
      </w:r>
    </w:p>
    <w:p>
      <w:r>
        <w:t>!&amp;%C)0$)()+8.2+++6(! 82D(/#% %(&amp;H) K)O+3..1+33+3 +5-..8+D+88+8.3++D 2.+. D++ +)</w:t>
      </w:r>
    </w:p>
    <w:p>
      <w:r>
        <w:t>+++889+D3+4. 1 .+. ;++28; +++;+ 8 ++ ++ .3+D1.+.+2D 82 -+)12++-+ 6+9+-15; ;+8+--+292+R+ 8.+.28.+25;++++)</w:t>
      </w:r>
    </w:p>
    <w:p>
      <w:r>
        <w:t>6;+8.518+22+8.+25 ++56P &gt;.&gt;+M268 4.1;8.+25&gt;&gt;.6+2-+++ 8.2) ++1*),,,,,,8 +.87; - 22++8+) +2+..1+ + &gt;.&gt;+M2684.8. IC 78C 2.22@A!%&amp;) 9&gt;-22++8+C +; 5&gt;.+17-) 2+D2+++3G -33+5 7+7))+)G</w:t>
      </w:r>
    </w:p>
    <w:p>
      <w:r>
        <w:t>)</w:t>
      </w:r>
    </w:p>
    <w:p>
      <w:r>
        <w:t>6+ 8.+G</w:t>
      </w:r>
    </w:p>
    <w:p>
      <w:r>
        <w:t>)6:</w:t>
      </w:r>
    </w:p>
    <w:p>
      <w:r>
        <w:t>8+32I..22+;.48+)</w:t>
      </w:r>
    </w:p>
    <w:p>
      <w:r>
        <w:t>561</w:t>
      </w:r>
    </w:p>
    <w:p>
      <w:r>
        <w:t>-33+5G</w:t>
      </w:r>
    </w:p>
    <w:p>
      <w:r>
        <w:t>#"# "!$#%"!&amp;&amp;'</w:t>
      </w:r>
    </w:p>
    <w:p>
      <w:r>
        <w:t>TU &gt;.6+2-GM &gt;.&gt;+M26GM&lt;5+.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