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ATA/337/2007 vom 29. Juni 2007</w:t>
      </w:r>
    </w:p>
    <w:p>
      <w:r>
        <w:t>GE Cour de justice, 2007-06-29, DE</w:t>
      </w:r>
    </w:p>
    <w:p>
      <w:r>
        <w:rPr>
          <w:b/>
        </w:rPr>
        <w:t xml:space="preserve">Quelle: </w:t>
      </w:r>
      <w:r>
        <w:t>https://mcp.opencaselaw.ch/entscheid/ge_gerichte_ATA_337_2007</w:t>
      </w:r>
    </w:p>
    <w:p>
      <w:r>
        <w:t>FR: GE_GERICHTE ATA/337/2007 du 29 juin 2007</w:t>
      </w:r>
    </w:p>
    <w:p>
      <w:r>
        <w:t>IT: GE_GERICHTE ATA/337/2007 del 29 giugno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# $%&amp;&amp;&amp;&amp;&amp; !"#! $%&amp;"' ( %##&amp;'))#*'++# ' '((' ( '( )(' * +</w:t>
      </w:r>
    </w:p>
    <w:p>
      <w:r>
        <w:t>(' ' ( )() (</w:t>
      </w:r>
    </w:p>
    <w:p>
      <w:r>
        <w:t>(,-./( -,0,1-,112</w:t>
      </w:r>
    </w:p>
    <w:p>
      <w:r>
        <w:t>.3</w:t>
      </w:r>
    </w:p>
    <w:p>
      <w:r>
        <w:t>!'#455555 #"6#' ,1103</w:t>
      </w:r>
    </w:p>
    <w:p>
      <w:r>
        <w:t>')*#./"#,110 #7 ' 8"3#" '9 *#"7./' '7,110# #"&amp;*# :' +'; 55555&amp;55553</w:t>
      </w:r>
    </w:p>
    <w:p>
      <w:r>
        <w:t>6 ..+"#,11?&amp;*'++#+)#% #'@#(8A!B : ) *# '' "'#6#!3455555&amp; #.1),11?# # #) #'+#3</w:t>
      </w:r>
    </w:p>
    <w:p>
      <w:r>
        <w:t># ##'*+# *'7: *'3 ,3</w:t>
      </w:r>
    </w:p>
    <w:p>
      <w:r>
        <w:t>#C #' ++ C+#* 7#"# 7# # *# 3</w:t>
      </w:r>
    </w:p>
    <w:p>
      <w:r>
        <w:t>##&amp;* # #"# #)#%@#(8A!B' ' .D' '7,1109*E%!3455555# # (F #C(=# 3 #.:"#.DG2'"# 'H C3</w:t>
      </w:r>
    </w:p>
    <w:p>
      <w:r>
        <w:t>'#C # ' ++ ,,"#,11?&amp;I )7 ,11? I "# ,11I3 )# ' &amp; *C #+# F 21 J 9 *# # ' # #('K;3' ' &amp; *C #" F '#'9)%)"#"'' ++#= *# &amp;#(# # ' # %#&amp;'#%##7#'" H C3 +#&amp; '##8)' #"F'#'9*')7 * ' !3 455555 # F .11 J ' # %# F * =#3</w:t>
      </w:r>
    </w:p>
    <w:p>
      <w:r>
        <w:t>;##9#89!3455555 .DGI 9*# '#%###3 /3</w:t>
      </w:r>
    </w:p>
    <w:p>
      <w:r>
        <w:t>*# +# *'7: #') #'3</w:t>
      </w:r>
    </w:p>
    <w:p>
      <w:r>
        <w:t>3 .. )# ,11?&amp; #7 '# 8" * ' '7 *#+ #'F* #.D=#++. ,'#+ +# / ' '7 .D?. @6 ( 6 G.,3.,.B * ') F # C *)#') FC#':###'#C3</w:t>
      </w:r>
    </w:p>
    <w:p>
      <w:r>
        <w:t>H ,D'L ,11?&amp;=)7': ## # F .G )'# *)#') &amp; * ' # # )# )*C#'3</w:t>
      </w:r>
    </w:p>
    <w:p>
      <w:r>
        <w:t>(/-./( -,0,1-,112</w:t>
      </w:r>
    </w:p>
    <w:p>
      <w:r>
        <w:t>73 0 )7 ,11I&amp; !3 455555 +# *'7: * '' ') #' :% *# #' ') F '#C :' *)#') F"' #'#'#+ #'F* #.D=#++ .6 3</w:t>
      </w:r>
    </w:p>
    <w:p>
      <w:r>
        <w:t>3 ,. +"# ,112&amp; !3 455555 +# *'7: * '' ') #' :% *# #' ') F "#% :' *)#') '#+ #'F* #.D=#++.6 3</w:t>
      </w:r>
    </w:p>
    <w:p>
      <w:r>
        <w:t>!3455555%#F#'=)(''3 03</w:t>
      </w:r>
    </w:p>
    <w:p>
      <w:r>
        <w:t>6)## #+&amp;!3455555+# *'7: *# # #''F 8",I)#,110&amp;' 9#*+# ''# #'3</w:t>
      </w:r>
    </w:p>
    <w:p>
      <w:r>
        <w:t>/1'L ,11I&amp;#+# *'7: *'"# # #''F8" ' 9#*+# ''# #'3 ?3</w:t>
      </w:r>
    </w:p>
    <w:p>
      <w:r>
        <w:t>G )# ,112&amp; *'++# ' ' #' @#(8A B # )= ' '%# C "'# *# F # #''K;3</w:t>
      </w:r>
    </w:p>
    <w:p>
      <w:r>
        <w:t>" #'"' ++ ',.)#,1123 I3</w:t>
      </w:r>
    </w:p>
    <w:p>
      <w:r>
        <w:t>./)#,112&amp;:%*# #'#7!34555559# )# )#"#'#3 23</w:t>
      </w:r>
    </w:p>
    <w:p>
      <w:r>
        <w:t>)H):'F.1=,1&amp;'))##'# 7#')# #')## #"!3455555'*)'#3</w:t>
      </w:r>
    </w:p>
    <w:p>
      <w:r>
        <w:t>*# +## *'7: *##'+"'#6#&amp;9# # +## #" C '#3 C# # ## ' "# 9*# # ' #F'+') 3 ++ &amp;!3455555*"# # )='8 "*'7 #') "';%# F'+') #*"# '7' #") " '# =% ' "'#&amp; ' )) ' ##%# #93'M &amp;#"# #7) "' ') '# : #'# #&amp;)H= ' ' '#7## +') 3</w:t>
      </w:r>
    </w:p>
    <w:p>
      <w:r>
        <w:t>; ') F '# # ' #+ #' F 6 &amp; *# # )#+ ) #C#9'# *' 7#3</w:t>
      </w:r>
    </w:p>
    <w:p>
      <w:r>
        <w:t>'# #'* #./7#. 7 '#+ :' * 7#) % ,I ) .D/. @6</w:t>
      </w:r>
    </w:p>
    <w:p>
      <w:r>
        <w:t>( 6 .0,3,1B # #3</w:t>
      </w:r>
    </w:p>
    <w:p>
      <w:r>
        <w:t>(0-./( -,0,1-,112</w:t>
      </w:r>
    </w:p>
    <w:p>
      <w:r>
        <w:t>' )#)#'F!34555559#+*#% * #'3 G3</w:t>
      </w:r>
    </w:p>
    <w:p>
      <w:r>
        <w:t>' ' # '% '# ./ )# ,112 '))## '#&amp; !34555559*#* # #)##7#3"# # '78) "3 "# $ " )# F *=N# ' 8" @#(8A OB .I)# ,1123 # ' " )# F #7' )# ' ' #'&amp; '## "# '+#9 ' ='' 9*#"# 'P')# '"# ) 3 D3</w:t>
      </w:r>
    </w:p>
    <w:p>
      <w:r>
        <w:t>.0)#,112&amp;!3455555')" '))##' ' ''# %@#(8A'))##'B3++#)H .DG2 '.DGI&amp; ' #%' :'#3 # '#%## #7#3* # *'*##* # ' # ;3"# 9*#*"# '# 6#)## # # # "# ' )#;C3## ' %3 *"# +)#6#36Q '"# # '+8 #7#36 # )' 3</w:t>
      </w:r>
    </w:p>
    <w:p>
      <w:r>
        <w:t>*'+#)9*"'F # #'# "# "',.)#,112 9*#$(# #" ' )#3 .13</w:t>
      </w:r>
    </w:p>
    <w:p>
      <w:r>
        <w:t>##'.0)#,112&amp;'))##''+#)*')# #'!3455555'*)'#&amp;'# :9*./:#,1123</w:t>
      </w:r>
    </w:p>
    <w:p>
      <w:r>
        <w:t>+# #)' #+ '))##'#*' )# #'3 ..3</w:t>
      </w:r>
    </w:p>
    <w:p>
      <w:r>
        <w:t>6 ,0)#,112&amp;#7)## #+'+#)*')# #'!3455555:9*./:#,112@ -,2.-,112B3 .,3</w:t>
      </w:r>
    </w:p>
    <w:p>
      <w:r>
        <w:t>G:# ,112&amp; *'## ''% #')# #' )## #" !3 455555 ' #C )'#&amp; # #' * #./7#,6</w:t>
      </w:r>
    </w:p>
    <w:p>
      <w:r>
        <w:t>3</w:t>
      </w:r>
    </w:p>
    <w:p>
      <w:r>
        <w:t>I :# ,112&amp; !3 455555 * # '' "#%') F ' "'#&amp; ## #)'#7 *C #' #(#3 *! "# '+#) " #' * "' # " ' )#8 )# )7 ,1123 #C )'# '## ' ''% #' #' "#'# ## '' #'# &amp; % ')' ) !34555553 ./3</w:t>
      </w:r>
    </w:p>
    <w:p>
      <w:r>
        <w:t>!3455555')#') #''" '))##' .. :# ,1123 '#'&amp; # '+#) 9*# * # #)##7#3*''# FH +'='6#)##</w:t>
      </w:r>
    </w:p>
    <w:p>
      <w:r>
        <w:t>(?-./( -,0,1-,112 * # *H "';##*%## ';3</w:t>
      </w:r>
    </w:p>
    <w:p>
      <w:r>
        <w:t>"=&amp;#' ## FH +'#7#3I:#,112&amp;#*"# '# F *'' 3 "# % #' F 9 # "# ##9 9*# * # #&amp; 9*# "'# H '#% ++#) ' H =)# ;3 '9*# "# ' % #'%#2)#,112&amp;'*"# &amp;#' 9 #'3 ')# '9'# #$( ' #('K;"# #"F'')3</w:t>
      </w:r>
    </w:p>
    <w:p>
      <w:r>
        <w:t>*#9' # %#+## '7 #'; ) #9F ';"'#9 " ' ' 9*# +# ' "' #C 9 # # F#'*"')'#)'; #9F "'3 * &amp;)#"''" H "#% # #'%))' 2)7,1123' +'#&amp;*"# #' "* '# + #")) #'"':# ' 'L ,112&amp; 9# "# H ' #++# " ') #' )#'#3 '9&amp;)''% #' #' )## #"!3455555 # #)# F '#)'#3* # F #'# #' !3 455555'*#F ''; )#'# #''#7 # )#''#C)'# )#) 3 .03</w:t>
      </w:r>
    </w:p>
    <w:p>
      <w:r>
        <w:t>##' .. :# ,112&amp; '))##' '+#) #' )## #"!3455555 *''%' '#)'#&amp;'# :9*2 )7,1123 .?3</w:t>
      </w:r>
    </w:p>
    <w:p>
      <w:r>
        <w:t>!3455555###7)## #+*'' ##' # ,. :# ,112&amp; ' )H) :' %++ #7 )## #+3</w:t>
      </w:r>
    </w:p>
    <w:p>
      <w:r>
        <w:t>'++# * ## #%) #"'' #+"'736'# "# # # )'# # ' =) "# +' ) #3 )&amp; )# % #9 '%#" ' 7' # F # &amp; #' ' 9 +') #'F* ## #'7='% # *' :F " ' 9*# # '" # '')# ) 3 #&amp; # '++# # 9# #)#9# #"# )# %#3 6' #+# )# 7# O /1 )# ,112&amp; % # # =% )# ' '"# H #('K;&amp;;' 7#'%))#=% # ) *#+ #'O)#9#* # ++#)) "'' 9*#'# #7F '3 #)# 9./1R111''++# #+ #' 9.,1' # #=%,110 90R?11 '# *##,1123</w:t>
      </w:r>
    </w:p>
    <w:p>
      <w:r>
        <w:t>(I-./( -,0,1-,112</w:t>
      </w:r>
    </w:p>
    <w:p>
      <w:r>
        <w:t>+') #('K;# F) '8 ) "# %3 ') ## ' &amp; '# ) # ++ #' =;#9 %" @#&amp; ## #%) #&amp; 78B ' )"# "# '#F'F*C #'"'#3' ' #'' #"#'# * #/'" #'"%'# R=')) #7 +') 0'")7.D?1@ O(613.1.B3</w:t>
      </w:r>
    </w:p>
    <w:p>
      <w:r>
        <w:t>#' &amp;*9 #'##'# #%#'"# H )#&amp;)# # #''" (* ('#FC#'3 ) #' "#'# ## '' #'# "# H "3</w:t>
      </w:r>
    </w:p>
    <w:p>
      <w:r>
        <w:t>!3455555' F* #'##'9"# +# 3 .I3</w:t>
      </w:r>
    </w:p>
    <w:p>
      <w:r>
        <w:t>,, :# ,112&amp; '))##' '# ' '#&amp; # 9* *"# *'7" #'F+')3 .23</w:t>
      </w:r>
    </w:p>
    <w:p>
      <w:r>
        <w:t>',I:#,112&amp;** '''3</w:t>
      </w:r>
    </w:p>
    <w:p>
      <w:r>
        <w:t>6# F##'++ #+,.)#,112&amp;"'":'(F "# 3'""'F # #'#"# " '+#)6S# 'I:#,1123*C #'"'#*"# "'##&amp;*# * ''F' ' F*'' 3#'&amp; '# ..:#,112&amp;*!"# #"# F"'#'*# "'#8"('K;')'#*'L ,1123</w:t>
      </w:r>
    </w:p>
    <w:p>
      <w:r>
        <w:t>!3455555+## *'7: *##'+"'#..+"# ,11? +' C '#&amp;'+#)##''# #' *!,0)#,1123*"# :)#'7'F*'%# #'' 3 *"# =# F ') '# 9 F''#%# #"# '+#) "''# ' #3 #'# 6# * )'; *C# 3 ##&amp;*7'7' #'&amp;')' ) #' ' # ++#)) *## ' #C+# # 9*#' #F'+') &amp;' 9'# #'* #./7 #. 6</w:t>
      </w:r>
    </w:p>
    <w:p>
      <w:r>
        <w:t># #3</w:t>
      </w:r>
    </w:p>
    <w:p>
      <w:r>
        <w:t>!3 455555 "# +# *'7: # ') #' ' +# +# ' 'T&amp;' 9 #' # : #+# %* #./7#. 76</w:t>
      </w:r>
    </w:p>
    <w:p>
      <w:r>
        <w:t>3</w:t>
      </w:r>
    </w:p>
    <w:p>
      <w:r>
        <w:t>6*%# '' #'# )&amp; #'*)'#@#B #+## F##&amp;#9"'#*# '# ' # 'L ,112&amp;#$(#" '# %#.,)#,112 ; #C)'#3</w:t>
      </w:r>
    </w:p>
    <w:p>
      <w:r>
        <w:t>(2-./( -,0,1-,112</w:t>
      </w:r>
    </w:p>
    <w:p>
      <w:r>
        <w:t>6*%# * ' &amp;#(#*"# )' 9*# # '8 ) C*C# *'%))#=% # ) "#O3 ) &amp;# # '##7F!3455555'## *!# ')#&amp;' )) '+')* 'K )#) 3</w:t>
      </w:r>
    </w:p>
    <w:p>
      <w:r>
        <w:t>')7#8'# *+#%' )) ##' ,0 )# ,112 *! : ) '# #' !3455555.G)#,1123 (</w:t>
      </w:r>
    </w:p>
    <w:p>
      <w:r>
        <w:t>.3</w:t>
      </w:r>
    </w:p>
    <w:p>
      <w:r>
        <w:t>: ) # " :## #' ') &amp; ' "7@ 3?I '#R'%# #':###,,'")7.D0.( ( , 1?U 3 I/ 3 . # 3 7 '# ' )## #" ., )7.DG?( ( ?.1U 323? .13.'#*# #' '# + :' * 7#) % .I :# .DGG ( 6</w:t>
      </w:r>
    </w:p>
    <w:p>
      <w:r>
        <w:t>(V,.1B3 ,3</w:t>
      </w:r>
    </w:p>
    <w:p>
      <w:r>
        <w:t># #' * # .1 # , 6</w:t>
      </w:r>
    </w:p>
    <w:p>
      <w:r>
        <w:t>&amp; #7 )## #+ #C:'9##" ##3' W%++ ,.:#,1123#'))F'#8)#@ 3.23. B #"# F=#)=.:# ,112F)## 3 :'&amp; #7 ###@ -/,G-,112,?:#,112 +# B3 /3</w:t>
      </w:r>
    </w:p>
    <w:p>
      <w:r>
        <w:t>6' * # 2 # . 6</w:t>
      </w:r>
    </w:p>
    <w:p>
      <w:r>
        <w:t>&amp; * ') ' )F'))##'''%(F '#)'# #'" +') @ 3./73. 3 3,6</w:t>
      </w:r>
    </w:p>
    <w:p>
      <w:r>
        <w:t>B39# '%#* ##'3 03</w:t>
      </w:r>
    </w:p>
    <w:p>
      <w:r>
        <w:t>.0)#,112&amp;'))##'"# '+#)*')# #' )## #"!3455555'*)'#&amp;##''+#) #7'H ,0)#,112@ -,2.-,112B3</w:t>
      </w:r>
    </w:p>
    <w:p>
      <w:r>
        <w:t>9 #''"'##* '# :###&amp;##*) ''% #' #' )## #" "# )#8 # #'## # #'&amp; 9*"# ++ ' ' N:##### #3</w:t>
      </w:r>
    </w:p>
    <w:p>
      <w:r>
        <w:t>6'' #@3X6 &amp;"'# C #''# % '# *#&amp; E V+' (((!# .DD2&amp; 3 /,?B ##' ## #&amp; # '# #9 '# *'++#&amp; :'# * '# =':%)#87' ') #"C</w:t>
      </w:r>
    </w:p>
    <w:p>
      <w:r>
        <w:t>(G-./( -,0,1-,112 '# '# 9# "# C) "'9 =3 "=&amp; ')';+# '"C##9 '%) :##9 #+ F+# '"C'F*"' #'# #''#" H C)#*'++# :%=%' N''% #' #'3 ?3</w:t>
      </w:r>
    </w:p>
    <w:p>
      <w:r>
        <w:t># #' * # ./7 # , 6</w:t>
      </w:r>
    </w:p>
    <w:p>
      <w:r>
        <w:t>&amp; #' &amp; " *'* '# :### '&amp;H ''%.?)'## '7 ##*'' F*C #'"'#'*C#'&amp;' '" #&amp;"#%#.:"#,1123</w:t>
      </w:r>
    </w:p>
    <w:p>
      <w:r>
        <w:t>3 6'*)#*#'# &amp;#7+:%9 #' # 7'' F '# #' 9 '# )= # F *C #' "'# ' *C#' @ H #7+, 3?G.-,11I.G' '7,11IB3</w:t>
      </w:r>
    </w:p>
    <w:p>
      <w:r>
        <w:t>*8&amp;*" *=* #"+') I:# ,112&amp; +# ')' ) *# 3 C' ' "'# ))=8..:#,112'+') ' 7##*"'#F # #''K;&amp;9"# "'##)'# *'L ,1123</w:t>
      </w:r>
    </w:p>
    <w:p>
      <w:r>
        <w:t>9#8&amp;9*'++## #)%#"##%" "';*# ';*'#%#3</w:t>
      </w:r>
    </w:p>
    <w:p>
      <w:r>
        <w:t>73 6'* #/.#.' # #'+'+ #' #.G"#.DDD@ 3(6.1.B&amp; H #"#7 # * " '# ' +') 9* # &amp; ' # #'*'# +') '# H +'7%&amp;H : #+# # H 7# #+###'' #'# 3</w:t>
      </w:r>
    </w:p>
    <w:p>
      <w:r>
        <w:t>'# #'*7%+')*%# #"##"# #7 &amp; #+# '+')#'# #'' ' )) * #./76</w:t>
      </w:r>
    </w:p>
    <w:p>
      <w:r>
        <w:t>3;#%) 'M # H 7#"'# ;*'#%# %'" ' '# #':' # '#=" #93</w:t>
      </w:r>
    </w:p>
    <w:p>
      <w:r>
        <w:t>3 6*%# ## '' #'# &amp; # '"# %F*# 9 #')## #"' # +')%" * # F #7 '&amp; % # * # .1 # , 3 ' "# ++ #" #7 )'") 3 6' :##7+&amp;#'"# ' 9';+') #7 ''# '=@ V./1/22'#3/3.3/G1( /G.B3</w:t>
      </w:r>
    </w:p>
    <w:p>
      <w:r>
        <w:t>*8&amp; +') ' '# # "# ' 'L ,112&amp;'# # ' F+# #'73</w:t>
      </w:r>
    </w:p>
    <w:p>
      <w:r>
        <w:t>(D-./( -,0,1-,112</w:t>
      </w:r>
    </w:p>
    <w:p>
      <w:r>
        <w:t>##&amp;''% #')## #"' '#)'#&amp;'# :9*2 )7,112&amp;'))##'###' 9#=F '%#+3 I3</w:t>
      </w:r>
    </w:p>
    <w:p>
      <w:r>
        <w:t>FC)##* ' *''F*C #' '"'#3</w:t>
      </w:r>
    </w:p>
    <w:p>
      <w:r>
        <w:t>6' R # ./ # ? 6</w:t>
      </w:r>
    </w:p>
    <w:p>
      <w:r>
        <w:t>&amp; #' " '9 RC#'R"8#)'#7'#':##9') #3</w:t>
      </w:r>
    </w:p>
    <w:p>
      <w:r>
        <w:t>R # .0 # . 6</w:t>
      </w:r>
    </w:p>
    <w:p>
      <w:r>
        <w:t># 9 # RC #' "'# ' RC#' R '#7&amp; R ## ' H #'7) C#%&amp; R'++# + +%# # R) '"#'#) R %3 #,F0 #'# #'%)8 ')H=) F *C #'"'#&amp;# # #'#C #'3 ##&amp;'*# 0&amp;*C #'"'# H #'7) C#%##)#9 )#%'8 * %3</w:t>
      </w:r>
    </w:p>
    <w:p>
      <w:r>
        <w:t>*##'D:"#,11/ ) +: # '#9* #.0#06</w:t>
      </w:r>
    </w:p>
    <w:p>
      <w:r>
        <w:t>"#') '9# H ##"#) "# #) #' *= C '9 % #"#&amp; #'&amp; #' ' F * # %" %#C'# *='))&amp;)##' ' 9 ' "## F ) '8 ) %&amp; ' )) 9* '# "'# '# ' ' 7'#@ I2@,11/BYI/B3</w:t>
      </w:r>
    </w:p>
    <w:p>
      <w:r>
        <w:t>=## #9*C#%#7## "'# &amp;F # C #'&amp; H ##'* =;#9';=#9' @) ' # '# %&amp; )# F :' ' ')) # *'%# #' # *# C +%#&amp; &amp; 2 )7 ,11.&amp; 3 ,/B3 +8F %FH ,)#.DD2'' '# *O')) 9 ' 9 ' &amp; '9*# C '# F C %&amp; '#" # ') * # / '" #' 0 '")7 .D?1 "% '# *=')) #7 +') @ O(613.1.B9#'* " +') * '# )' #93 *8&amp; 9 # # # "F # #9)#+ ' :%9)#FC #'##'*C' # # &amp; * + @( %&amp; 3B # ) #=)# ' # F * #/ O@ O33';)(#&amp;.DD2(B3</w:t>
      </w:r>
    </w:p>
    <w:p>
      <w:r>
        <w:t>6*; ##'&amp;#7+:%9*)"# '"# &amp;C '##&amp;'#F'F*C #' "'#@ V, 3/./-.DD2,D'L .DD2B3</w:t>
      </w:r>
    </w:p>
    <w:p>
      <w:r>
        <w:t>(.1-./( -,0,1-,112</w:t>
      </w:r>
    </w:p>
    <w:p>
      <w:r>
        <w:t>'))##'#') #8*#%) :%9 *C #'"'#' # ) )#6#"# #C#%#7 9*F # )') 'P&amp; #' *7 '#7## # ) )#;*'#%#' # #'&amp; %# 8 #) '# '#&amp; * )#8 #&amp; F )# % '8 "# ' F # #&amp; 7 ' 7) %" # %# =;#9@3Z[O &amp;X%S#% V)'#$#= A#"+=)\#%=%"')#$##= O\ +\&amp; # A 6=S#$#= # +] S %K&amp; %S\= V% ;= &amp;.DD,B3 "=&amp;* #.0#06</w:t>
      </w:r>
    </w:p>
    <w:p>
      <w:r>
        <w:t>&amp; #'# #'C #'9*#'"# *# # #") &amp;# "# F +# = F ##' *C #' "'# #) )' #+ 9 *#+ ='# #8 "'#(+# )# " 6# '' F "'#7;*'#%#'; ##''@ .DD/Y/G3,20B3 &amp;#*%## *+ ')#&amp;'++ %" '7" *=#) )'F"8##9* ;*## ## %"9#*"# :)#H '#%++#) ';*'#%#3 '))##'%) :%9*#C# # #9#C)#% *+ 9*C #'"'#* # #'7) C#%#73 '#'&amp; '))##' 9)"# # ) ;*'#%#'#8#*# &amp;* # / O&amp; # ' #' #'%3 ; 9## # ')#&amp;'))##':%9)#%""# %) H '#')) %:#' ''# *O')) &amp; ##8) &amp;*H ,)# .DD2# 3</w:t>
      </w:r>
    </w:p>
    <w:p>
      <w:r>
        <w:t>+#&amp;*C)*C#%#7## *C #'"'#" ' # #''8 ''';*'#%#' '"&amp; ##&amp;'#7## *8C'#)#C@ IG@,110BY..I&amp;##''))##'#') #8*# ./:"#,110U IG@,110BY..?&amp;##''))##'# ') #8*#,0' '7,11/B3</w:t>
      </w:r>
    </w:p>
    <w:p>
      <w:r>
        <w:t>' &amp;#7)## #+:%9'P' "# )' *C# *#9'&amp;' #C*H ')# F # ) #=)#* #/ O&amp;)#FC #' "'# )' # "#' #' # 9 8 ' )# # #' '" '# F C#' '"# H )# @ -G?2-,11?.?)7,11?B3 23</w:t>
      </w:r>
    </w:p>
    <w:p>
      <w:r>
        <w:t>*8&amp;* ' :F+# *'7: *C) *H ,0)#,1123</w:t>
      </w:r>
    </w:p>
    <w:p>
      <w:r>
        <w:t>(..-./( -,0,1-,112</w:t>
      </w:r>
    </w:p>
    <w:p>
      <w:r>
        <w:t>#'&amp;'# ' )) ''" #7 )## #+&amp; ' F '# '" #8 ' ' 3</w:t>
      </w:r>
    </w:p>
    <w:p>
      <w:r>
        <w:t>7# 9 ## #%) # ' # '++ )# % #9 '%#" 9# 7' # F # 3 * )#&amp; ' '# '"'# 7+## ) #'&amp; ' )) *+') #'F* ## #'7='%@ #' .G:#,112&amp;+=#++.? #+# B3</w:t>
      </w:r>
    </w:p>
    <w:p>
      <w:r>
        <w:t>* &amp; #' /1 )# ,112&amp; O ' 7#&amp; =#++ F R#&amp; 9* # =% )# ' ' ) ' "# O '"# H #('K;3 =#++ # O " H )# 8 " ' )7,11?*'%# #')'# '=# ' F#3</w:t>
      </w:r>
    </w:p>
    <w:p>
      <w:r>
        <w:t>"9#8&amp;#7)## #+) 9' '++ )# %" 9#' ' #) C##' # ' *# 9 '#7## *8 C '#)#C#('K;&amp;' )) ' # ) #&amp;' )##)"'##C# 3) '# F'#9*C #' +') * #'7) C#%#73 G3</w:t>
      </w:r>
    </w:p>
    <w:p>
      <w:r>
        <w:t>' ; )' *C# *#9'&amp;' #C*H ')#F # ) #=)#* #/ O&amp; )#FC #'"'##(F)' # "#' #'* #/ O3</w:t>
      </w:r>
    </w:p>
    <w:p>
      <w:r>
        <w:t>#' &amp;*9 #'##'# #%# H )#&amp;)# # #''" '#FC#'3 D3</w:t>
      </w:r>
    </w:p>
    <w:p>
      <w:r>
        <w:t>'')# ##'9)H)9 *')# #'*'++##'#./)#,1123</w:t>
      </w:r>
    </w:p>
    <w:p>
      <w:r>
        <w:t>#)# ' OV ?113( ' ' F =%* 8" )') OV?113()#F=% *@ 3G2 B3</w:t>
      </w:r>
    </w:p>
    <w:p>
      <w:r>
        <w:t>^^^^^</w:t>
      </w:r>
    </w:p>
    <w:p>
      <w:r>
        <w:t>(.,-./( -,0,1-,112</w:t>
      </w:r>
    </w:p>
    <w:p>
      <w:r>
        <w:t>) ' (</w:t>
      </w:r>
    </w:p>
    <w:p>
      <w:r>
        <w:t>,-./#$0 "7'# : ,.:#,112!'#455555' ##' .. :# ,112 '))##' ' ' '# %U ./#0 *) U ''#7 #'#))# !'#455555U ) F=%*'++# '' #')') OV?113(U '#)# OV?113(' F=%* 8"U # 9&amp; '+')) C # G, #" '# + #7 +.2:#,11?@V(6.2/3..1B&amp; H H ' :' 9# #" ' #+# #' (" #7 +&amp; "'# ') #8'# 7#U))'#''# ##9'#'&amp; )' #+ )';" ' #% ' '') #U# '# H #7+&amp;.111.0&amp;"'#' '"'# '#9 C '# #' R # 0, V3 H #8 '#' ' &amp; #"'9 ')) )'; "&amp; '#" H :'# F R"'#U '))#9 H F!"#! $%&amp;"' ' &amp;F'))##' '''# %&amp;F*'++##'#&amp;F*'++# ' ' #'&amp; F *'++# + )#% #' F ## 9* V)7'#&amp; '#+') #'3 6#% A!)'";&amp;# &amp;!3;=8 !3=#&amp;:%3</w:t>
      </w:r>
    </w:p>
    <w:p>
      <w:r>
        <w:t>(./-./( -,0,1-,112</w:t>
      </w:r>
    </w:p>
    <w:p>
      <w:r>
        <w:t>')#7)## #+A %++#8(:# :33#3A</w:t>
      </w:r>
    </w:p>
    <w:p>
      <w:r>
        <w:t>3</w:t>
      </w:r>
    </w:p>
    <w:p>
      <w:r>
        <w:t>#(# A</w:t>
      </w:r>
    </w:p>
    <w:p>
      <w:r>
        <w:t>3'";</w:t>
      </w:r>
    </w:p>
    <w:p>
      <w:r>
        <w:t>'#'+') H '))#9C #3</w:t>
      </w:r>
    </w:p>
    <w:p>
      <w:r>
        <w:t>8"&amp;</w:t>
      </w:r>
    </w:p>
    <w:p>
      <w:r>
        <w:t>%++#8A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