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ATA/335/2005 vom 10. Mai 2005</w:t>
      </w:r>
    </w:p>
    <w:p>
      <w:r>
        <w:t>GE Cour de justice, 2005-05-10, DE</w:t>
      </w:r>
    </w:p>
    <w:p>
      <w:r>
        <w:rPr>
          <w:b/>
        </w:rPr>
        <w:t xml:space="preserve">Quelle: </w:t>
      </w:r>
      <w:r>
        <w:t>https://mcp.opencaselaw.ch/entscheid/ge_gerichte_ATA_335_2005</w:t>
      </w:r>
    </w:p>
    <w:p>
      <w:r>
        <w:t>FR: GE_GERICHTE ATA/335/2005 du 10 mai 2005</w:t>
      </w:r>
    </w:p>
    <w:p>
      <w:r>
        <w:t>IT: GE_GERICHTE ATA/335/2005 del 10 maggio 2005</w:t>
      </w:r>
    </w:p>
    <w:p>
      <w:pPr>
        <w:pStyle w:val="Heading2"/>
      </w:pPr>
      <w:r>
        <w:t>Regeste</w:t>
      </w:r>
    </w:p>
    <w:p>
      <w:r>
        <w:t>Résumé: Reprise d'impôts effectuée par l'AFC sur la somme afférente au loyer d'une chambre de l'appartement loué par la contribuable, utilisée dans l'exercice de son activité professionnelle et déduite en tant que charge justifiée par l'usage commercial. Les frais effectivement dépensés, naturellement et logiquement liés à la réalisation du revenu taxé, sont déductibles du revenu brut.</w:t>
      </w:r>
    </w:p>
    <w:p>
      <w:pPr>
        <w:pStyle w:val="Heading2"/>
      </w:pPr>
      <w:r>
        <w:t>Volltext</w:t>
      </w:r>
    </w:p>
    <w:p>
      <w:r>
        <w:t>!"#$$$$$$$$$$</w:t>
      </w:r>
    </w:p>
    <w:p>
      <w:r>
        <w:t>%&amp;&amp; % &amp; '''%&amp;' (')*+</w:t>
      </w:r>
    </w:p>
    <w:p>
      <w:r>
        <w:t>&amp; %'% &amp; '</w:t>
      </w:r>
    </w:p>
    <w:p>
      <w:r>
        <w:t>!"#$ "#%&amp;'"!(($ ' #)</w:t>
      </w:r>
    </w:p>
    <w:p>
      <w:r>
        <w:t>*+ ,---------- ./ 012 /3345 +///6 7 8609 :/----------5#!;; /=607 //6001----------./ 012----------4+// 0/) */ ,---------- ./ 012 /334 ?/ ++@/78 1?) !)</w:t>
      </w:r>
    </w:p>
    <w:p>
      <w:r>
        <w:t>6/:/#AAB5/3366? C,#!'D&amp;#() //98:/+03C,#D(('DA%!) )3/ +0 0:/ 0 /33 / 366:/ C,#'D$!!5!&amp;)</w:t>
      </w:r>
    </w:p>
    <w:p>
      <w:r>
        <w:t>3/9E=F:+/G5/66:+/5 6!B@/#AAB.2!B@/#AA%4)</w:t>
      </w:r>
    </w:p>
    <w:p>
      <w:r>
        <w:t>H36/58+///:/./ 012 ,4 6+/5 #( 6+3 #AAB5 3 /=60/33 =----------) &amp;)</w:t>
      </w:r>
    </w:p>
    <w:p>
      <w:r>
        <w:t>!#3!((#5/33:/0?/78 ,06// /?5/67/?/6/60#AA%#AAB2</w:t>
      </w:r>
    </w:p>
    <w:p>
      <w:r>
        <w:t>;"#$ "#%&amp;'"!(($</w:t>
      </w:r>
    </w:p>
    <w:p>
      <w:r>
        <w:t>?/ //6 ?/5 660= 0/?6 =+3 800+5 98 0/ 9 /5 0 8 /=60/60)</w:t>
      </w:r>
    </w:p>
    <w:p>
      <w:r>
        <w:t>6/ :/ :/F/5 7 3/9 E/ +6/ G5:/60+0:+/5K ? ?+6/50/+0/96/?/6 0:/ / ----------) /33 6// / /9/1+ :/ ?6=/ 0 60+ +// ----------0?//+//0/)</w:t>
      </w:r>
    </w:p>
    <w:p>
      <w:r>
        <w:t>3/9E&gt;=FG5/33//9/// =+3 F+ 0 0 +6/ 0:/ .3 +F 03 0 /+ 0/5 +6/ 0/: 86 =60/50/F&gt;+/94L?/6F+0/10 F/+///?://13/) %)</w:t>
      </w:r>
    </w:p>
    <w:p>
      <w:r>
        <w:t>3E008/+0IG#AAB56!A?+3!((!5 66/:/6 0:/</w:t>
      </w:r>
    </w:p>
    <w:p>
      <w:r>
        <w:t>C, %DB&amp;() • 0/+.///14 C, A%) •</w:t>
      </w:r>
    </w:p>
    <w:p>
      <w:r>
        <w:t>+ 6 / 7 006+ 8/+0I C,#D;&amp;'5'&amp;7/6MC,!;%5&amp;()</w:t>
      </w:r>
    </w:p>
    <w:p>
      <w:r>
        <w:t>58/6+///?/:/F6 0/1 //&gt;0:/5@/:/608F++/5?/M 6/35 / 8F// :/ /6 7 8 /6 7 8 53@//F5?/66663/9 /? //F/ /=60/L 0/5/33?/+0/=/:6 =FG8?/0@/://)</w:t>
      </w:r>
    </w:p>
    <w:p>
      <w:r>
        <w:t>://:78F80/1+//0/?6/337 /0:/0?/M6/5/0/16/ &gt;::66/660/++0/ /5/801C,%DB&amp;() )5/338?/@+/ 66++59/1//86/06/6)</w:t>
      </w:r>
    </w:p>
    <w:p>
      <w:r>
        <w:t>H8F/:+//0@+608 ,5++// /6698/8&gt;?/0/8+/1) 78+/:/F6 98/ ?/ 00/6/ 800+ 6/ /6F+/+06=K/)6//++/// /6F/6 /+ :? 00/6/ F+ 0606)</w:t>
      </w:r>
    </w:p>
    <w:p>
      <w:r>
        <w:t>8/?/6 /60 +// /33 6/ + 366:///) :/ + / =F /?/6 ? 0//:6 ?/0 ///:/F+)</w:t>
      </w:r>
    </w:p>
    <w:p>
      <w:r>
        <w:t>:/5 7 8/ 00 8/+0I 8+) #$)</w:t>
      </w:r>
    </w:p>
    <w:p>
      <w:r>
        <w:t>!0+3!(($8 ,+/0//)/00/6/ =F?8/?/6 ?//1/ /)</w:t>
      </w:r>
    </w:p>
    <w:p>
      <w:r>
        <w:t>06 ?6/:// ?/ 66 ?3+ 0/5 1 980/00/6@7 +/97 86/F/=+/+)000/ /FF/+6/) :/ +M+/ 6/?/60/?6)</w:t>
      </w:r>
    </w:p>
    <w:p>
      <w:r>
        <w:t>8/?/6/----------06/00 +/9?/!(O)</w:t>
      </w:r>
    </w:p>
    <w:p>
      <w:r>
        <w:t>*),----------06/6987/F/=+/+5 60 86/ 06 8F// ?/ +///: &gt; /:@98#AAA560979/F86/6)</w:t>
      </w:r>
    </w:p>
    <w:p>
      <w:r>
        <w:t>86 6+/ 6/ #AA%) : 6/ 6 !B @/ #AA% 065/?/+/=+37=05 0+/:9/6/00909386/0/3)</w:t>
      </w:r>
    </w:p>
    <w:p>
      <w:r>
        <w:t>?/+0/6/:N=M86/7 /0//8 ,0/F+)?/?/1+:/8M /66++/=6/1=9608+9/?/ 66/:/F6)</w:t>
      </w:r>
    </w:p>
    <w:p>
      <w:r>
        <w:t>3) 8 ,//969+0/QM066/::6++) ?9 /=60)</w:t>
      </w:r>
    </w:p>
    <w:p>
      <w:r>
        <w:t>) @F66F66800706//?/? 6/30 8F0:/ ::6 / :/ F66 /9006/:/6/786!((#)80 /6F//:/ +0/ 60::67?6+/65/ ?30=66+?98.H #A%$0)$%#4)05/0M:/6/9? / ::670/1+// ::67F0:/)</w:t>
      </w:r>
    </w:p>
    <w:p>
      <w:r>
        <w:t>1/608/?/6 /6+//8/?/6 6/6 0 /335 = ----------5 / /?/6 /)</w:t>
      </w:r>
    </w:p>
    <w:p>
      <w:r>
        <w:t>#("#$ "#%&amp;'"!(($ %)</w:t>
      </w:r>
    </w:p>
    <w:p>
      <w:r>
        <w:t>/ 8/?/6 /? /60 8 0 6:// 0 / :/)H@/0/5/60/9/ 6+/9 //:/3 +=65 ? == 8 0:/) ? +M+ 0 /=60/8///53=60/958F0=&gt; /9 /://5 9 85 8/5 86//65 // +/5 &gt; T5 0 //:5 :/ =) + 6F+ U? /+5 8/5 05 +?+ ++ +=5 +/9 60// .) * 5 ///++6/5/5#AA!4)6:/// 98/?/66?0060/33/----------9 +/95 00/ =+0 +06 8 0=&gt;/=60) //5 F/6/?/6/?59//8+30:/)</w:t>
      </w:r>
    </w:p>
    <w:p>
      <w:r>
        <w:t>/9/33=//:N8F/ 8 +/9) 5 +/ ?/ 0//0:/0/60/8&gt; 0 ?6 6FF 0:/ /?/6) :/ 98?/7+00/5 6+/95=3/6F/ /?/65/:/98///0:/?/ 0/0=/?6?960=)</w:t>
      </w:r>
    </w:p>
    <w:p>
      <w:r>
        <w:t>0M0=670?/+68 639 9/06/6/?3/?/60 6 8 /?/6 0/ /6+F0=/9 . "A("#AAA ! :6?/#AAA47/+V 3=9/?/6/? 3 8 /=60) ')</w:t>
      </w:r>
    </w:p>
    <w:p>
      <w:r>
        <w:t>8/+0I ? ? F3 0 0=&gt;/906/ /=60/98// 0/$(O=/:6 ::6 7 0/1 F+ /33 //67/0:/7:/0/39=F@/:/60 8F++/)5//?S#"!((;%Q!((;06?/ 6/0&gt;::6 800+=3/60/:+/9/66?/0/=F :?)8F// 780/:/0/6678/6) // 8 00 ? 6/ :/ 6/ 7 8 606M)</w:t>
      </w:r>
    </w:p>
    <w:p>
      <w:r>
        <w:t>/0= 3@ //F9://6783/?) #() ) H8/;$(/6#598/3350/6 // 68+/1/::/5/ =6//58/:/ 6: 0&gt; /+0I /66 0 6 +/5 6/?+ @987/95+0/86)</w:t>
      </w:r>
    </w:p>
    <w:p>
      <w:r>
        <w:t>3) 008/+0I365/:/F?/57// 9 6/ :/ / 66 / F/ 05/068/+/606.)'B 4)</w:t>
      </w:r>
    </w:p>
    <w:p>
      <w:r>
        <w:t>#;"#$ "#%&amp;'"!(($ *%'&amp;, ' -./ #0 6 ?3 /@6 $ Q !(($ 0 *+ */ ,---------- 6// ++// +/1 D/+0I!#@/!(($L / !0 8+L 6// !# @/ !(($ ++// +/1 8/+0IL 6//8+///:/!A?+3!((!L /98/800N86++5/68/+/6L ++/9 06 M 7 *+ 7 */ ,---------- // 9D7 ++// +/1 D/+0I 7 D+/// :/ ) H/6F2*)&gt;=1506/5*+C/5*)=6/5*+5@F5 *)F5@F006) +/3+///:2 F::/1 @/@)2</w:t>
      </w:r>
    </w:p>
    <w:p>
      <w:r>
        <w:t>*)/</w:t>
      </w:r>
    </w:p>
    <w:p>
      <w:r>
        <w:t>06/2</w:t>
      </w:r>
    </w:p>
    <w:p>
      <w:r>
        <w:t>,)&gt;=1</w:t>
      </w:r>
    </w:p>
    <w:p>
      <w:r>
        <w:t>#$"#$ "#%&amp;'"!(($ 0/:+M66++/96&lt;0/)</w:t>
      </w:r>
    </w:p>
    <w:p>
      <w:r>
        <w:t>1?5</w:t>
      </w:r>
    </w:p>
    <w:p>
      <w:r>
        <w:t>F::/12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