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ATA/334/2007 vom 26. Juni 2007</w:t>
      </w:r>
    </w:p>
    <w:p>
      <w:r>
        <w:t>GE Cour de justice, 2007-06-26, DE</w:t>
      </w:r>
    </w:p>
    <w:p>
      <w:r>
        <w:rPr>
          <w:b/>
        </w:rPr>
        <w:t xml:space="preserve">Quelle: </w:t>
      </w:r>
      <w:r>
        <w:t>https://mcp.opencaselaw.ch/entscheid/ge_gerichte_ATA_334_2007</w:t>
      </w:r>
    </w:p>
    <w:p>
      <w:r>
        <w:t>FR: GE_GERICHTE ATA/334/2007 du 26 juin 2007</w:t>
      </w:r>
    </w:p>
    <w:p>
      <w:r>
        <w:t>IT: GE_GERICHTE ATA/334/2007 del 26 giugno 2007</w:t>
      </w:r>
    </w:p>
    <w:p>
      <w:pPr>
        <w:pStyle w:val="Heading2"/>
      </w:pPr>
      <w:r>
        <w:t>Volltext</w:t>
      </w:r>
    </w:p>
    <w:p>
      <w:r>
        <w:t>!"#"$%&amp;</w:t>
      </w:r>
    </w:p>
    <w:p>
      <w:r>
        <w:t>&amp;#"'((((((</w:t>
      </w:r>
    </w:p>
    <w:p>
      <w:r>
        <w:t>)*)) ++ )) ) *, +</w:t>
      </w:r>
    </w:p>
    <w:p>
      <w:r>
        <w:t>!"# "$%&amp;'"!((&amp; ) $)</w:t>
      </w:r>
    </w:p>
    <w:p>
      <w:r>
        <w:t>*+ ,,,,,,- . $/#%- 0+++. 1 23- ++ 4 50+ + 5 3.6+ 1 0 5+ !7 0 $/'8 5 .9+ !-- -:$(30;$/&amp;/5.9+ - &gt;+4;?400+++3-+3+05.7?+ !((%+4@23+) 8)</w:t>
      </w:r>
    </w:p>
    <w:p>
      <w:r>
        <w:t>!%?+!((#1$(6!!-*),,,,,,++343+ :+ ++ 23- 1 3+ &gt;&gt;+3 &amp;%A0"6 B41 + .+ +0+. 1 %( A0"6) ++- 09 .+..+%A0"6-.50..!(A0"6) 7)</w:t>
      </w:r>
    </w:p>
    <w:p>
      <w:r>
        <w:t>.++!(0!((&amp;-3+0;+3+9+ C+ 52D= E+.50++*),,,,,,5.4 0+- +. B 4+&gt;+ !% ?+ !((# .+ .92 4+ $# +. $ + &gt;.. ++ +2 $/.0;$/%'C =&amp;7$)($E0+B434..5.+.-+ 3+&gt;+55++4+.!0F0+5++.9) %)</w:t>
      </w:r>
    </w:p>
    <w:p>
      <w:r>
        <w:t>*),,,,,,+++;0+++&gt;4.++ 5.+.5$/3+!((&amp;)</w:t>
      </w:r>
    </w:p>
    <w:p>
      <w:r>
        <w:t>455++@5)</w:t>
      </w:r>
    </w:p>
    <w:p>
      <w:r>
        <w:t>3+..3+.&gt;+$%.0;!((#-++B0+5) 3+3++.56956+0+3+9455++5)</w:t>
      </w:r>
    </w:p>
    <w:p>
      <w:r>
        <w:t>+3B.;+5&gt;++53.6+10-. +.5;.9+2035+3+4 )</w:t>
      </w:r>
    </w:p>
    <w:p>
      <w:r>
        <w:t>40+ 5 + B+ + 3+ .. +&gt;+9. 5 +&gt;+B+&gt;+..92) #)</w:t>
      </w:r>
    </w:p>
    <w:p>
      <w:r>
        <w:t>+ 05+ 5 !( ?+ !((&amp;- 5.+.+-B4+0+4+ .+++50++B+5.+5 05.92-+00+14.53)</w:t>
      </w:r>
    </w:p>
    <w:p>
      <w:r>
        <w:t>52 3+ .. B4+ + 5 &gt;+ !% ?+ !((#- ;&gt;+B++556956+-+5</w:t>
      </w:r>
    </w:p>
    <w:p>
      <w:r>
        <w:t>8"# "$%&amp;'"!((&amp; +.B+.4@23+-+0B4+3+5. +0++5+)</w:t>
      </w:r>
    </w:p>
    <w:p>
      <w:r>
        <w:t>5- + 5+. 5.. @5++ +)</w:t>
      </w:r>
    </w:p>
    <w:p>
      <w:r>
        <w:t>= 5+..++5+) )+ $)</w:t>
      </w:r>
    </w:p>
    <w:p>
      <w:r>
        <w:t>?. 05 + 3 ?+++ 05.- 3;C)%# +G9++?+++!!30;$/7$</w:t>
      </w:r>
    </w:p>
    <w:p>
      <w:r>
        <w:t>! (%H ) #8 ) $ +) + 5. 0+++3 $!50;$/'% %$(E) !)</w:t>
      </w:r>
    </w:p>
    <w:p>
      <w:r>
        <w:t>6+5+9@0B5+++9@ &gt;+@3+0@+0C)!&amp;)$H)$#!!G +9+++2%50;$/&amp;/ = =&amp;7$)!$H :$('#!E) 8)</w:t>
      </w:r>
    </w:p>
    <w:p>
      <w:r>
        <w:t>3+ + ? F 5. @ +- 00 @ 5++.3.6+690-++BG@++- ++3++;++.) @+I3.6+5+9F ++-+0-G+&gt;-GF- 00@+I3++;++.G5;-@++BG+ 50;9-++BG@591+3C)8!)$E)</w:t>
      </w:r>
    </w:p>
    <w:p>
      <w:r>
        <w:t>G+$#+.$5+B50++5F+. BG+.B++.9.+35 505+B++;+9++05. 5++-.+3-G5..;3.). ++F5.@+C)$#)8E)</w:t>
      </w:r>
    </w:p>
    <w:p>
      <w:r>
        <w:t>+.;++++++D</w:t>
      </w:r>
    </w:p>
    <w:p>
      <w:r>
        <w:t>− +&gt;+.92C)$#)$);EH</w:t>
      </w:r>
    </w:p>
    <w:p>
      <w:r>
        <w:t>− +&gt;+0J093C)$#;)$)1EH</w:t>
      </w:r>
    </w:p>
    <w:p>
      <w:r>
        <w:t>− +&gt;+93C)$#)$)1&gt;E)</w:t>
      </w:r>
    </w:p>
    <w:p>
      <w:r>
        <w:t>+2.9+-3++93G29 ++-G+/(6+&gt;&gt;!-+I .. .+@ 9 5 .+. G+ 5+ +B C :$!8$(#-$//&amp;&amp;!%-+)!;-55)&amp;!&amp; &amp;!'.&gt;)+)E)</w:t>
      </w:r>
    </w:p>
    <w:p>
      <w:r>
        <w:t>7"# "$%&amp;'"!((&amp;</w:t>
      </w:r>
    </w:p>
    <w:p>
      <w:r>
        <w:t>+ 3 3+ + + .+- B+ 5 3;0 .- 3+. +5++5.+.) 7)</w:t>
      </w:r>
    </w:p>
    <w:p>
      <w:r>
        <w:t>G+.++.-3+0@+09..3.6+5 + %( A0"6- B ++ - ++ 3++;++.&gt;3;G+7+.$G 29 ++ +2 $8 30; $/#! C = &amp;7$)$$ H :$!$$!&amp;-$//%##7E)=G+.%0F0+5++- +9@53++BG3+0@+0- +.55+; +5+0++9..3+)</w:t>
      </w:r>
    </w:p>
    <w:p>
      <w:r>
        <w:t>= ?+5 +; &gt;.. 0+2 .50 3+ 1 G+.+ G +.- .50 3+ 0@+0 +. % 1 !( A0"6 ++&gt;+.92B+?+&gt;++05 3+0G+$#+.8C :$!!8&amp;-$//&amp; &amp;88-+)$-5)&amp;8&amp;E-5B4+5&gt;+4;?- @ . 5..- 4 + 50+ 4 0 0+++3C)$#)!E)</w:t>
      </w:r>
    </w:p>
    <w:p>
      <w:r>
        <w:t>452-.503++.++&gt;+ .92-0040= ) %)</w:t>
      </w:r>
    </w:p>
    <w:p>
      <w:r>
        <w:t>= &gt;+55++4+$#+.!4@+ 4..5.@.5..-+7?+ !((%)&gt;+-= 5.+50++ 5.0++040+)</w:t>
      </w:r>
    </w:p>
    <w:p>
      <w:r>
        <w:t>F +30 .- +; &gt;.. &gt;+0. B . 0++0 + 5 F .+ C F +; &gt;.. # )8'"!((#&amp;50;!((#E)-+49++455++ 4+ $# - 0+ ..0 69 + B 5++5 4+05+;++..0++04+-&gt;K +.+.55++ 4+5++) #)</w:t>
      </w:r>
    </w:p>
    <w:p>
      <w:r>
        <w:t>452-= &gt;++55+++-.++ &gt;&gt;9+&gt;) &amp;)</w:t>
      </w:r>
    </w:p>
    <w:p>
      <w:r>
        <w:t>3B+5.2-?.-.00L:7(() .0+169B+0;C)'&amp; E)</w:t>
      </w:r>
    </w:p>
    <w:p>
      <w:r>
        <w:t>MMMMM</w:t>
      </w:r>
    </w:p>
    <w:p>
      <w:r>
        <w:t>%"# "$%&amp;'"!((&amp; -)+</w:t>
      </w:r>
    </w:p>
    <w:p>
      <w:r>
        <w:t>)</w:t>
      </w:r>
    </w:p>
    <w:p>
      <w:r>
        <w:t>./01&amp;'!"2 .3;+?.$/3+!((&amp;5*+,,,,,, .++!(0!((&amp;3+0;+3+9+++ 50++5.40+H 01&amp;2 ?H 0169.00L:7(() H + B- &gt;0.0 @ + '! +3 + &gt;.. +; &gt;..$&amp;?+!((%C: =$&amp;8)$$(E-5.F5F5. ? B+ +3 +&gt;++ 5 3 +; &gt;..- 5 3+ 0+2+5;+H0.0++++B+- 0+&gt;0J535+90+H+ +F.+;&gt;..-$((($7-53+553+ .+B @ ++ G+ 7! :) 5. F 5+2 5+ - +3B. 00 0J 53- +3 F ?+ 1 G3+H 00+B5.F1*+,,,,,,-3+0;+ 3+9+++B41G&gt;&gt;+&gt;..1) =+.9D*03J-5.+-**)J626.+-?9) 0+;0+++&gt;D 9&gt;&gt;+2 ?+?))+)D</w:t>
      </w:r>
    </w:p>
    <w:p>
      <w:r>
        <w:t>)</w:t>
      </w:r>
    </w:p>
    <w:p>
      <w:r>
        <w:t>3+ 5.+D</w:t>
      </w:r>
    </w:p>
    <w:p>
      <w:r>
        <w:t>)3J</w:t>
      </w:r>
    </w:p>
    <w:p>
      <w:r>
        <w:t>#"# "$%&amp;'"!((&amp; 5+&gt;0F..00+B.@5+)</w:t>
      </w:r>
    </w:p>
    <w:p>
      <w:r>
        <w:t>23-</w:t>
      </w:r>
    </w:p>
    <w:p>
      <w:r>
        <w:t>9&gt;&gt;+2D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