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ATA/333/2007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https://mcp.opencaselaw.ch/entscheid/ge_gerichte_ATA_333_2007</w:t>
      </w:r>
    </w:p>
    <w:p>
      <w:r>
        <w:t>FR: GE_GERICHTE ATA/333/2007 du 26 juin 2007</w:t>
      </w:r>
    </w:p>
    <w:p>
      <w:r>
        <w:t>IT: GE_GERICHTE ATA/333/2007 del 26 giugno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$$%%%%%% !!"#$#%""&amp;##'(# # &amp; ' &amp;&amp;((&amp;&amp;&amp;')(</w:t>
      </w:r>
    </w:p>
    <w:p>
      <w:r>
        <w:t>$)*+,$ *+),,*),,- &amp; +.</w:t>
      </w:r>
    </w:p>
    <w:p>
      <w:r>
        <w:t>!% //////' +012' #%"""3(#"".</w:t>
      </w:r>
    </w:p>
    <w:p>
      <w:r>
        <w:t>" "4%"#" 5. ).</w:t>
      </w:r>
    </w:p>
    <w:p>
      <w:r>
        <w:t>6# #" %" "7 %"" "8 (" #%#7" ("5 "#9"$:;6 ## " "##"'?4" "455#% "###5$"('#$ &amp;48" 4#7@ 4# A#?&gt; B+2+'# &gt;##. # # ( "# ? #"#' &amp;4 #" ?02C%*&gt; #D#"%" ?=,C%*&gt;. ""'% (" #"$ $" 2EC%*&gt;': "#%5" =C%*&gt;. F.</w:t>
      </w:r>
    </w:p>
    <w:p>
      <w:r>
        <w:t>(" 6 ? %" "" '4" ""&amp;' 2,@("),,-'&amp;4# " 4G:(" &amp;"" " #&gt;. @#$?'(" #88 8# #( (" &gt;H "% #"7 # %"% . 4 " "##&amp;(" #%%"4"8 "#&amp;"" " #&gt;.</w:t>
      </w:r>
    </w:p>
    <w:p>
      <w:r>
        <w:t>#"" 4"54 #" ?##" '"" 8" &amp; (#" '"" " "88""# "&gt;H. &gt;7" " 88 &gt;# # 55#% "# 4I 7#&gt; #(" ?&amp;&amp;)C% ##%""'# #( # #". =.</w:t>
      </w:r>
    </w:p>
    <w:p>
      <w:r>
        <w:t>I 0 8(" ),,-' 6 " " ? !% ////// 8" 5#%"#" 5 " #"" &amp; %#"'" "#4 "+1#"8" "## ": +0%7+0=E9$6-F+.,+ ""%" ?F=C%*&gt;.</w:t>
      </w:r>
    </w:p>
    <w:p>
      <w:r>
        <w:t>7. +=%),,-'6 #8"%?4" &amp;4#(" #"(#" "%" ?F=C%*&gt;. (&gt;'(" #"7"" " ( (&gt;" # &amp; %" #" 4 " G"5"73'4 "F)##5 J%""# # (&gt;"?" "## ":)-# #7+0-19 $6 -F+.=+ ""%" ?F=C%*&gt; 4G "#%" . "% 8"5 6 '#&gt; ?"4(#""?## % # (:' #% 4%7 "# . ' G#&amp;4 " 4#"5""'%"?# " 8D" &amp;" %(" I #8"%'#" "(?# ("?:( #,-&gt;2,'5"# " %(" # #%%.</w:t>
      </w:r>
    </w:p>
    <w:p>
      <w:r>
        <w:t>645" 4" " "# &amp;" " " 8" #" (&gt;" "%" ?F=C%*&gt;%# "8&amp;4 " " "4%"8D"'G# &amp;4#%" "# %'&amp;" " # """ ## "#" .</w:t>
      </w:r>
    </w:p>
    <w:p>
      <w:r>
        <w:t>8"'# ? "#? #"%#"% 8 ?4 *F,*),,-2,@("),,-'#K6 '8#4 "+1 ' (" 8"G %""%% 5 " 4 # 4 #7 4 G:2FC%*&gt;?4" "4#" L . # '(" I #"?#"(&gt;""%" ?F= C%*&gt;. E. . F("),,-'"7%"" "8" 6 #" #(# .</w:t>
      </w:r>
    </w:p>
    <w:p>
      <w:r>
        <w:t>7. +-("),,-'6 ""&amp;&amp;'45" 4G: (" (#" '# (" #%%"8 5(. ( 4"%# % # ' " @ "8"" 4 %""%% 5 #" %#" ## % &amp; %#". ? 4 "" "# 4%" 54(#" "%" ?F=C%*&gt; 9#" 5#" 3 # " " 4 %" " "6". 0.</w:t>
      </w:r>
    </w:p>
    <w:p>
      <w:r>
        <w:t>"# #% "##-%"),,-.</w:t>
      </w:r>
    </w:p>
    <w:p>
      <w:r>
        <w:t>. !%//////#8"%##; "#&amp;""(" "8"5 " # (:' #% "# . 45"" 88 %":" '# &amp;6 " M4 "%""%%5 #"%#". '4G:(" &amp;"" " #&gt; " ( #D#"%" ?=,C%*&gt;'%"&gt;##" . #"&amp;4 :5 5' % " # !"". 4 " &amp; #&amp;4 " #" &amp;4 " &gt;##' "# 8% #!"".</w:t>
      </w:r>
    </w:p>
    <w:p>
      <w:r>
        <w:t># ""&amp; &amp;4( 4 7" 3' ),,)' " " "4%""'#7 +1# #7+0E=. 4(" &gt;5# %"#"8D" 5#" +9%# #LN*$+)=%2 *# ++ CO&gt; " #%#7" # #" "8" # 5 ? 2J=,, C5 ( 8 # 4G "# %' 6 " " 8D# "5 %" #" 5 # ". "" 8" &amp; #%#7"" 8# "(" I " #%%6".</w:t>
      </w:r>
    </w:p>
    <w:p>
      <w:r>
        <w:t># # ( ?#("#" % #"5 7 6"' "8 #" # " 8D" #"'L4#"5"'(&gt;""%% "?4 5.</w:t>
      </w:r>
    </w:p>
    <w:p>
      <w:r>
        <w:t>7. 6 " ""#' &amp; "&amp; " ## " %"' "(% " " "#" " #"" &amp; %#"'? "4% #" 2= C%*&gt;477#"#8"# %" . " 7" 4:.4 #" #&amp;4(" #@#" " G# " " 4 %" #" 5 #" 6" (#" "%" ?F=C%*&gt;. +,. . "7%"" "8" 4#88"8# +,%" ),,-&amp; "#(#"4"L(" "5" " % @ ""7 #&amp; 4 #" " "" 4 %" #" 5 5#" + '?4G"# 5#"3'"(# 4 (#" "%" ?F=C%*&gt; " #"" 4G "#4% 4" " "##"6".</w:t>
      </w:r>
    </w:p>
    <w:p>
      <w:r>
        <w:t>7. 4#88" 8 # 8 #" "# 8# 488" )0 %" ),,-' %# "8 &amp;4" (" &amp;" # #" (</w:t>
      </w:r>
    </w:p>
    <w:p>
      <w:r>
        <w:t>$=*+,$ *+),,*),,- "78# ""#":" #. :'" " P8# #"7&amp;43#" ? " 8#"""#'&amp;#" &amp; $"( "7 8# "(" "?9 #" "5G %&amp; ' ""' "5G8"G (" %G"%9 .)-.+R+1 ))J## "5" "## ":= %7+0-0$6'6-F+.)+R 3+,E 1) " " =, C%*&gt;' #&amp; #" "# # ' " "# (""7"" # 8(#7#J "F"+ J## :5" "## ":+2#(%7+01)9$6-F+.++R 3 +)+ +)-' +00= 11F 4"&amp; # H#7S " 8D# #% ? 4" " #" R #%% "5 P" %G"% =,' "%" 5Q %" "5 P3" (" %G"% =,' "%" 5Q. # # &amp;" #" # #""%# 9 &amp;# &amp;"" " % G#" #&amp; "G "'# 5"# '&gt;%"8# "' . .</w:t>
      </w:r>
    </w:p>
    <w:p>
      <w:r>
        <w:t>6# I "7 8 +0 8(" +0-+' P# (" 7#" #&amp;J"J5" J#" #K"JL' J # ' &amp; &amp;&amp; %"#Q 9 30- +E2#".F.+0, 7" "#' " GA # 'J# :P#" Q9T ' 0("+00+"-,1 # # %# # R #% ##' .-,= =2'# !#$ ' # # ? # &gt;L 9 *E++*),,F +0 # #7 ),,FR *1F)*),,+ 0 # #7 ),,+R *22-*),,+ += %" ),,+R *)-0*),,+ )F (" ),,+R *+01*+000 )2 % +000R *E+F*+00E+=%7+00ER *F1-*),,12+#M ),,1 7" "#."# '# " "#7% "? #" :#" ."7 %"" "8% #(J" "%&amp;J?J#" #K# A #' (" " " 7" =, C%*&gt; &amp;4? %#" %&amp; "5":% 4 "#'8" #(" &gt;?# . F.</w:t>
      </w:r>
    </w:p>
    <w:p>
      <w:r>
        <w:t>6#@""78% ":JG:(" ? J" "J#" '% (" %G"% #"=? ),C%*&gt;# " 5(" &amp;"@ "8""%( "% J "+1"29 3+))2-'+00--22'#".+'. -2- # " ' &amp; ? "' "8 "# %#L% 5("%"&amp; :55 " %" J "+17.</w:t>
      </w:r>
    </w:p>
    <w:p>
      <w:r>
        <w:t>(&gt;' % )=C%*&gt; U"" " #7"5 #"%"#"' "(% " " "#8" 56"%"#" 5'8%# "8G "##( @ "8"JG:(" #G8 J #%#7"" '(5(" %"5&amp;J"#(#&amp;."'@"#":&amp; # #%%"("# "#5#":J:58#% # # 9 .+1.+ . .0,&gt;.)R 3+)2+,1'+00- -)='#".)'.-2+ 8." .R 3+)22-'#".+'.F,$F+'6+00- .=)-$=)ER *2E)*+00E+1@"+00E ': "#%5" .45" 4 5(' "" 4 " +1 " + ' &amp;" "%"&amp;' # # " " 4 %" #" 5' 4 " " "# #" " #"". =.</w:t>
      </w:r>
    </w:p>
    <w:p>
      <w:r>
        <w:t>6# 4 " +1 " ) %""% " %" #"%#":#%%""#4"8 "#5(.</w:t>
      </w:r>
    </w:p>
    <w:p>
      <w:r>
        <w:t>"( 8 #"( I " #" "#' # %% 5(" #7@ "( 7@ "( 8 ' 4" "" &amp; 7#" #8"# 9 . 22 . ) R 3 +,E 7 )=0R . 66V * .6'#"" "## ":'#%% "'+001'.)+ER !. '"( " %"#"'+0E)'.+EE 5 &amp; # 47 4 4" "# 4:'# %% 8" &amp;# " #88 #&gt;" " %"% &amp;" #(" ?##%"""% #"7.#"#'"7 %"" "8"%? #"%#". 1.</w:t>
      </w:r>
    </w:p>
    <w:p>
      <w:r>
        <w:t>4 " )= " ) 7 ##"8#"7"" 4" " "## (&gt;" #%#7" 5 # .</w:t>
      </w:r>
    </w:p>
    <w:p>
      <w:r>
        <w:t>. 6# 4 " F) ' # (&gt;" #%#7" #(4 5( #"(#" 6"&amp;4"# " "4%"#" "#(7.%" 5#? # " "#" #" # 5#"(&gt;"#&amp; %" 7".</w:t>
      </w:r>
    </w:p>
    <w:p>
      <w:r>
        <w:t>4 "F= "&amp;454%" 5 I " " 6" ( "#" "# &amp;" 4"&amp; " %" #"".</w:t>
      </w:r>
    </w:p>
    <w:p>
      <w:r>
        <w:t>7. 4 "2 8"" 5#"%"#"&amp;"( I "( 6". 4" ) "#" "# " " 5#"</w:t>
      </w:r>
    </w:p>
    <w:p>
      <w:r>
        <w:t>$E*+,$ *+),,*),,- "3#(&gt;" #%#7"# (" %G"%4G: F=C%*&gt;'?4G "#%# #L. " "%"#" 5#" ' ' ' "" &amp; #$ 5#" +' +' + + # #"?#"(&gt;" 5#""3.</w:t>
      </w:r>
    </w:p>
    <w:p>
      <w:r>
        <w:t>. 4 " 22 8"" # " . " %" 4 5#" U"%"4:($# %"#" # 5#" #$ 5#" 9. + " 5#" +' +. "# '4 ?@ " &amp;6 84 #"?#" (&gt;" 5#" " 3' "# 4 %" " % #" (&gt;".</w:t>
      </w:r>
    </w:p>
    <w:p>
      <w:r>
        <w:t># "# "" 45" " % " 4 "E# " "#8#8 "#"+E("+000 9 .$6+,+ " $ G% " ## $ " %" #" # #" 8D"' I #% ? " " %" #" "; G$"' 4" ( #" (&gt;" 5#""P3Q'( '(&gt;'" 5"# ## . E.</w:t>
      </w:r>
    </w:p>
    <w:p>
      <w:r>
        <w:t>(&amp;":'# "% %".%#% W3F,,.$D'#%#" "?&gt;5# #%#" "? 6 9 .E- " #"" 4G "#%R $-#/ 4% "% R #8"%4I 08("),,- &amp;4"" " ?# 8"5 #%"#" " #""R 8"G4" " "#? #"%#"R #8"%""#6 +=%),,-" " ?# #" 6"(&gt;" 5#""'# %% P3QR % %#% W3),,.$?&gt;5# R % %#% W3),,.$?&gt;56 R #"%" W3),,.$?# R " &amp;' #8#%% G " E) "( #" 8 "7 8+-@"),,=93$6+-2.++, : &gt;"'@5. #%"7%"" "8; 588":$@" @..".;</w:t>
      </w:r>
    </w:p>
    <w:p>
      <w:r>
        <w:t>.</w:t>
      </w:r>
    </w:p>
    <w:p>
      <w:r>
        <w:t>("$" ;</w:t>
      </w:r>
    </w:p>
    <w:p>
      <w:r>
        <w:t>.#(L</w:t>
      </w:r>
    </w:p>
    <w:p>
      <w:r>
        <w:t>#"#8#% I #%%"&amp;G ".</w:t>
      </w:r>
    </w:p>
    <w:p>
      <w:r>
        <w:t>:('</w:t>
      </w:r>
    </w:p>
    <w:p>
      <w:r>
        <w:t>588":;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